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41" w:rsidRPr="00CC1D88" w:rsidRDefault="00767841" w:rsidP="00767841">
      <w:pPr>
        <w:pStyle w:val="Heading3"/>
        <w:rPr>
          <w:rFonts w:cs="Times New Roman"/>
        </w:rPr>
      </w:pPr>
      <w:r>
        <w:rPr>
          <w:rFonts w:cs="Times New Roman"/>
        </w:rPr>
        <w:t>1AC – Agriculture</w:t>
      </w:r>
    </w:p>
    <w:p w:rsidR="00767841" w:rsidRPr="00CC1D88" w:rsidRDefault="00767841" w:rsidP="00767841">
      <w:pPr>
        <w:pStyle w:val="Heading4"/>
        <w:rPr>
          <w:rFonts w:cs="Times New Roman"/>
        </w:rPr>
      </w:pPr>
      <w:r>
        <w:rPr>
          <w:rFonts w:cs="Times New Roman"/>
        </w:rPr>
        <w:t>Advantage (1</w:t>
      </w:r>
      <w:r w:rsidRPr="00CC1D88">
        <w:rPr>
          <w:rFonts w:cs="Times New Roman"/>
        </w:rPr>
        <w:t xml:space="preserve">) is </w:t>
      </w:r>
      <w:r>
        <w:rPr>
          <w:rFonts w:cs="Times New Roman"/>
        </w:rPr>
        <w:t>Agriculture</w:t>
      </w:r>
    </w:p>
    <w:p w:rsidR="00767841" w:rsidRPr="00C860C4" w:rsidRDefault="00767841" w:rsidP="00767841">
      <w:pPr>
        <w:pStyle w:val="Heading4"/>
      </w:pPr>
      <w:r w:rsidRPr="00C860C4">
        <w:t>Cuban agriculture is collapsing—now is key</w:t>
      </w:r>
    </w:p>
    <w:p w:rsidR="00767841" w:rsidRPr="00CC1D88" w:rsidRDefault="00767841" w:rsidP="00767841">
      <w:r w:rsidRPr="00CC1D88">
        <w:t xml:space="preserve">M. Dawn </w:t>
      </w:r>
      <w:r w:rsidRPr="00CC1D88">
        <w:rPr>
          <w:rStyle w:val="StyleStyleBold12pt"/>
        </w:rPr>
        <w:t>King</w:t>
      </w:r>
      <w:r w:rsidRPr="00CC1D88">
        <w:t>, Professor of Environmental Studies at Brown, 3/21/</w:t>
      </w:r>
      <w:r w:rsidRPr="00CC1D88">
        <w:rPr>
          <w:rStyle w:val="StyleStyleBold12pt"/>
        </w:rPr>
        <w:t>12</w:t>
      </w:r>
      <w:r w:rsidRPr="00CC1D88">
        <w:t xml:space="preserve"> </w:t>
      </w:r>
    </w:p>
    <w:p w:rsidR="00767841" w:rsidRPr="00CC1D88" w:rsidRDefault="00767841" w:rsidP="00767841">
      <w:r w:rsidRPr="00CC1D88">
        <w:t>(Cuban Sustainability: The Effects of Economic Isolation on Agriculture and Energy, wpsa.research.pdx.edu/meet/2012/kingmdawn.pdf)</w:t>
      </w:r>
    </w:p>
    <w:p w:rsidR="00767841" w:rsidRPr="00CC1D88" w:rsidRDefault="00767841" w:rsidP="00767841">
      <w:pPr>
        <w:rPr>
          <w:b/>
          <w:bCs/>
          <w:u w:val="single"/>
        </w:rPr>
      </w:pPr>
      <w:r w:rsidRPr="00CC1D88">
        <w:rPr>
          <w:sz w:val="16"/>
        </w:rPr>
        <w:t xml:space="preserve">Cuba needed an alternative agricultural model when foreign oil imports were cut off significantly at the end of the 1980s, and </w:t>
      </w:r>
      <w:r w:rsidRPr="00CC1D88">
        <w:rPr>
          <w:rStyle w:val="StyleBoldUnderline"/>
        </w:rPr>
        <w:t>the</w:t>
      </w:r>
      <w:r w:rsidRPr="00CC1D88">
        <w:rPr>
          <w:sz w:val="16"/>
        </w:rPr>
        <w:t xml:space="preserve"> partial </w:t>
      </w:r>
      <w:r w:rsidRPr="00CC1D88">
        <w:rPr>
          <w:rStyle w:val="StyleBoldUnderline"/>
        </w:rPr>
        <w:t>opening of the Cuban economy</w:t>
      </w:r>
      <w:r w:rsidRPr="00CC1D88">
        <w:rPr>
          <w:sz w:val="16"/>
        </w:rPr>
        <w:t xml:space="preserve">, focused on creating more autonomous agricultural cooperatives, </w:t>
      </w:r>
      <w:r w:rsidRPr="00CC1D88">
        <w:rPr>
          <w:rStyle w:val="StyleBoldUnderline"/>
        </w:rPr>
        <w:t>in the 1990s helped diversify food crops and set Cuba along a path of increased food security.</w:t>
      </w:r>
      <w:r w:rsidRPr="00CC1D88">
        <w:rPr>
          <w:sz w:val="16"/>
        </w:rPr>
        <w:t xml:space="preserve"> </w:t>
      </w:r>
      <w:r w:rsidRPr="00CC1D88">
        <w:rPr>
          <w:rStyle w:val="StyleBoldUnderline"/>
        </w:rPr>
        <w:t xml:space="preserve">The Cuban model was initiated out of necessity, not because of any sort of Cuban environmental consciousness, yet better environmental conditions went hand in hand with the new development strategy. Cuba learned the </w:t>
      </w:r>
      <w:r w:rsidRPr="00CC1D88">
        <w:rPr>
          <w:rStyle w:val="Emphasis"/>
        </w:rPr>
        <w:t>limits</w:t>
      </w:r>
      <w:r w:rsidRPr="00CC1D88">
        <w:rPr>
          <w:rStyle w:val="StyleBoldUnderline"/>
        </w:rPr>
        <w:t xml:space="preserve"> of their agricultural model under their socialist economic system and it is in need of further transformation in both the agriculture and energy sectors. A further opening of the economy to joint ventures could help with </w:t>
      </w:r>
      <w:r w:rsidRPr="00CC1D88">
        <w:rPr>
          <w:rStyle w:val="Emphasis"/>
        </w:rPr>
        <w:t>updating the power grid</w:t>
      </w:r>
      <w:r w:rsidRPr="00CC1D88">
        <w:rPr>
          <w:rStyle w:val="StyleBoldUnderline"/>
        </w:rPr>
        <w:t xml:space="preserve"> and providing </w:t>
      </w:r>
      <w:r w:rsidRPr="00CC1D88">
        <w:rPr>
          <w:rStyle w:val="Emphasis"/>
        </w:rPr>
        <w:t>more sources of renewable energy</w:t>
      </w:r>
      <w:r w:rsidRPr="00CC1D88">
        <w:rPr>
          <w:sz w:val="16"/>
        </w:rPr>
        <w:t xml:space="preserve"> – potentially </w:t>
      </w:r>
      <w:r w:rsidRPr="00CC1D88">
        <w:rPr>
          <w:rStyle w:val="StyleBoldUnderline"/>
        </w:rPr>
        <w:t xml:space="preserve">expanding Cuba’s potential for a </w:t>
      </w:r>
      <w:r w:rsidRPr="00CC1D88">
        <w:rPr>
          <w:rStyle w:val="Emphasis"/>
        </w:rPr>
        <w:t>more sustainable</w:t>
      </w:r>
      <w:r w:rsidRPr="00CC1D88">
        <w:rPr>
          <w:rStyle w:val="StyleBoldUnderline"/>
        </w:rPr>
        <w:t xml:space="preserve"> means of energy security. Further, </w:t>
      </w:r>
      <w:r w:rsidRPr="005066F3">
        <w:rPr>
          <w:rStyle w:val="StyleBoldUnderline"/>
          <w:highlight w:val="yellow"/>
        </w:rPr>
        <w:t>Cuba needs foreign investment to update ag</w:t>
      </w:r>
      <w:r w:rsidRPr="00CC1D88">
        <w:rPr>
          <w:rStyle w:val="StyleBoldUnderline"/>
        </w:rPr>
        <w:t>riculture</w:t>
      </w:r>
      <w:r w:rsidRPr="005066F3">
        <w:rPr>
          <w:rStyle w:val="StyleBoldUnderline"/>
          <w:highlight w:val="yellow"/>
        </w:rPr>
        <w:t xml:space="preserve"> facilities and take maximum advantage </w:t>
      </w:r>
      <w:r w:rsidRPr="00EC77E4">
        <w:rPr>
          <w:rStyle w:val="StyleBoldUnderline"/>
        </w:rPr>
        <w:t>of cogeneration and biofuel potential with sugarcane waste. The strong state control of farming practices, used to successfully jumpstart the alternative model, has hit its limit</w:t>
      </w:r>
      <w:r w:rsidRPr="00EC77E4">
        <w:t>.</w:t>
      </w:r>
      <w:r w:rsidRPr="00EC77E4">
        <w:rPr>
          <w:sz w:val="16"/>
        </w:rPr>
        <w:t xml:space="preserve"> </w:t>
      </w:r>
      <w:r w:rsidRPr="00EC77E4">
        <w:rPr>
          <w:rStyle w:val="StyleBoldUnderline"/>
        </w:rPr>
        <w:t>The Cuban government must begin loosening its grips on the domestic economy to allow for</w:t>
      </w:r>
      <w:r w:rsidRPr="00CC1D88">
        <w:rPr>
          <w:rStyle w:val="StyleBoldUnderline"/>
        </w:rPr>
        <w:t xml:space="preserve"> more competition in the farming sector</w:t>
      </w:r>
      <w:r w:rsidRPr="00CC1D88">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environmental sustainability. </w:t>
      </w:r>
      <w:r w:rsidRPr="00CC1D88">
        <w:rPr>
          <w:rStyle w:val="StyleBoldUnderline"/>
        </w:rPr>
        <w:t>Once heralded as the world’s most sustainable country</w:t>
      </w:r>
      <w:r w:rsidRPr="00CC1D88">
        <w:rPr>
          <w:sz w:val="16"/>
        </w:rPr>
        <w:t xml:space="preserve"> by coupling environmental performance indicators with their human development scores, </w:t>
      </w:r>
      <w:r w:rsidRPr="005066F3">
        <w:rPr>
          <w:rStyle w:val="StyleBoldUnderline"/>
          <w:highlight w:val="yellow"/>
        </w:rPr>
        <w:t>Cuba is slipping</w:t>
      </w:r>
      <w:r w:rsidRPr="005066F3">
        <w:rPr>
          <w:rStyle w:val="Emphasis"/>
          <w:highlight w:val="yellow"/>
        </w:rPr>
        <w:t xml:space="preserve"> further away </w:t>
      </w:r>
      <w:r w:rsidRPr="005066F3">
        <w:rPr>
          <w:rStyle w:val="StyleBoldUnderline"/>
          <w:highlight w:val="yellow"/>
        </w:rPr>
        <w:t>from this goal</w:t>
      </w:r>
      <w:r w:rsidRPr="00CC1D88">
        <w:rPr>
          <w:sz w:val="16"/>
        </w:rPr>
        <w:t xml:space="preserve">.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w:t>
      </w:r>
      <w:r w:rsidRPr="00CC1D88">
        <w:rPr>
          <w:rStyle w:val="StyleBoldUnderline"/>
        </w:rPr>
        <w:t>conservation efforts and sustainable education programs can only satiate citizen’s energy desires to a certain point.</w:t>
      </w:r>
      <w:r w:rsidRPr="00CC1D88">
        <w:rPr>
          <w:sz w:val="16"/>
        </w:rPr>
        <w:t xml:space="preserve"> In order to further the quality of life in the country, </w:t>
      </w:r>
      <w:r w:rsidRPr="00CC1D88">
        <w:rPr>
          <w:rStyle w:val="StyleBoldUnderline"/>
        </w:rPr>
        <w:t>electric production must increase to rural areas with little energy infrastructure</w:t>
      </w:r>
      <w:r w:rsidRPr="00CC1D88">
        <w:rPr>
          <w:sz w:val="16"/>
        </w:rPr>
        <w:t xml:space="preserve"> </w:t>
      </w:r>
      <w:r w:rsidRPr="00CC1D88">
        <w:rPr>
          <w:rStyle w:val="StyleBoldUnderline"/>
        </w:rPr>
        <w:t xml:space="preserve">and to Havana in order to spur foreign investment and domestic small business growth. </w:t>
      </w:r>
      <w:r w:rsidRPr="00CC1D88">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5066F3">
        <w:rPr>
          <w:rStyle w:val="Emphasis"/>
          <w:highlight w:val="yellow"/>
        </w:rPr>
        <w:t>Cuba is at a turning point</w:t>
      </w:r>
      <w:r w:rsidRPr="005066F3">
        <w:rPr>
          <w:rStyle w:val="StyleBoldUnderline"/>
          <w:highlight w:val="yellow"/>
        </w:rPr>
        <w:t xml:space="preserve"> in their path </w:t>
      </w:r>
      <w:r w:rsidRPr="005066F3">
        <w:rPr>
          <w:rStyle w:val="Emphasis"/>
          <w:highlight w:val="yellow"/>
        </w:rPr>
        <w:t xml:space="preserve">toward </w:t>
      </w:r>
      <w:r w:rsidRPr="00D718E0">
        <w:rPr>
          <w:rStyle w:val="Emphasis"/>
        </w:rPr>
        <w:t xml:space="preserve">environmental </w:t>
      </w:r>
      <w:r w:rsidRPr="005066F3">
        <w:rPr>
          <w:rStyle w:val="Emphasis"/>
          <w:highlight w:val="yellow"/>
        </w:rPr>
        <w:t>sustainability</w:t>
      </w:r>
      <w:r w:rsidRPr="005066F3">
        <w:rPr>
          <w:rStyle w:val="StyleBoldUnderline"/>
          <w:highlight w:val="yellow"/>
        </w:rPr>
        <w:t xml:space="preserve">, </w:t>
      </w:r>
      <w:r w:rsidRPr="00CC1D88">
        <w:rPr>
          <w:rStyle w:val="StyleBoldUnderline"/>
        </w:rPr>
        <w:t xml:space="preserve">and </w:t>
      </w:r>
      <w:r w:rsidRPr="005066F3">
        <w:rPr>
          <w:rStyle w:val="StyleBoldUnderline"/>
          <w:highlight w:val="yellow"/>
        </w:rPr>
        <w:t xml:space="preserve">the current need for </w:t>
      </w:r>
      <w:r w:rsidRPr="00D718E0">
        <w:rPr>
          <w:rStyle w:val="StyleBoldUnderline"/>
        </w:rPr>
        <w:t xml:space="preserve">immediate </w:t>
      </w:r>
      <w:r w:rsidRPr="005066F3">
        <w:rPr>
          <w:rStyle w:val="StyleBoldUnderline"/>
          <w:highlight w:val="yellow"/>
        </w:rPr>
        <w:t xml:space="preserve">foreign capital </w:t>
      </w:r>
      <w:r w:rsidRPr="00CC1D88">
        <w:rPr>
          <w:rStyle w:val="StyleBoldUnderline"/>
        </w:rPr>
        <w:t xml:space="preserve">and increased energy production </w:t>
      </w:r>
      <w:r w:rsidRPr="005066F3">
        <w:rPr>
          <w:rStyle w:val="StyleBoldUnderline"/>
          <w:highlight w:val="yellow"/>
        </w:rPr>
        <w:t xml:space="preserve">seem to be </w:t>
      </w:r>
      <w:r w:rsidRPr="005066F3">
        <w:rPr>
          <w:rStyle w:val="Emphasis"/>
          <w:highlight w:val="yellow"/>
        </w:rPr>
        <w:t>trumping</w:t>
      </w:r>
      <w:r w:rsidRPr="005066F3">
        <w:rPr>
          <w:rStyle w:val="StyleBoldUnderline"/>
          <w:highlight w:val="yellow"/>
        </w:rPr>
        <w:t xml:space="preserve"> its desire to achieve </w:t>
      </w:r>
      <w:r w:rsidRPr="00CC1D88">
        <w:rPr>
          <w:rStyle w:val="StyleBoldUnderline"/>
        </w:rPr>
        <w:t xml:space="preserve">development </w:t>
      </w:r>
      <w:r w:rsidRPr="005066F3">
        <w:rPr>
          <w:rStyle w:val="StyleBoldUnderline"/>
          <w:highlight w:val="yellow"/>
        </w:rPr>
        <w:t>sustainably</w:t>
      </w:r>
      <w:r w:rsidRPr="00CC1D88">
        <w:rPr>
          <w:sz w:val="16"/>
        </w:rPr>
        <w:t xml:space="preserve">. Cuba still has enough centralized control to leap-frog dirty electric production for cleaner renewable forms of energy and the potential to guide development strategies that emphasize investments in and research on renewable energy. </w:t>
      </w:r>
      <w:r w:rsidRPr="005066F3">
        <w:rPr>
          <w:rStyle w:val="StyleBoldUnderline"/>
          <w:highlight w:val="yellow"/>
        </w:rPr>
        <w:t>It can utilize its expertise on organic farming strategies to increase</w:t>
      </w:r>
      <w:r w:rsidRPr="00CC1D88">
        <w:rPr>
          <w:rStyle w:val="StyleBoldUnderline"/>
        </w:rPr>
        <w:t xml:space="preserve"> sugar </w:t>
      </w:r>
      <w:r w:rsidRPr="005066F3">
        <w:rPr>
          <w:rStyle w:val="StyleBoldUnderline"/>
          <w:highlight w:val="yellow"/>
        </w:rPr>
        <w:t>production in a much more ecologically friendly manner</w:t>
      </w:r>
      <w:r w:rsidRPr="00CC1D88">
        <w:rPr>
          <w:rStyle w:val="StyleBoldUnderline"/>
        </w:rPr>
        <w:t xml:space="preserve"> than their monoculture approach</w:t>
      </w:r>
      <w:r w:rsidRPr="00CC1D88">
        <w:rPr>
          <w:sz w:val="16"/>
        </w:rPr>
        <w:t xml:space="preserve"> in the 1970s and 80s. </w:t>
      </w:r>
      <w:r w:rsidRPr="005066F3">
        <w:rPr>
          <w:rStyle w:val="StyleBoldUnderline"/>
          <w:highlight w:val="yellow"/>
        </w:rPr>
        <w:t xml:space="preserve">Decisions </w:t>
      </w:r>
      <w:r w:rsidRPr="00D718E0">
        <w:rPr>
          <w:rStyle w:val="StyleBoldUnderline"/>
        </w:rPr>
        <w:t xml:space="preserve">made </w:t>
      </w:r>
      <w:r w:rsidRPr="005066F3">
        <w:rPr>
          <w:rStyle w:val="StyleBoldUnderline"/>
          <w:highlight w:val="yellow"/>
        </w:rPr>
        <w:t>in the</w:t>
      </w:r>
      <w:r w:rsidRPr="005066F3">
        <w:rPr>
          <w:rStyle w:val="Emphasis"/>
          <w:highlight w:val="yellow"/>
        </w:rPr>
        <w:t xml:space="preserve"> next five years </w:t>
      </w:r>
      <w:r w:rsidRPr="005066F3">
        <w:rPr>
          <w:rStyle w:val="StyleBoldUnderline"/>
          <w:highlight w:val="yellow"/>
        </w:rPr>
        <w:t xml:space="preserve">will demonstrate whether Cuba embraces </w:t>
      </w:r>
      <w:r w:rsidRPr="00CC1D88">
        <w:rPr>
          <w:rStyle w:val="StyleBoldUnderline"/>
        </w:rPr>
        <w:t xml:space="preserve">their newly created national identity as a society striving for </w:t>
      </w:r>
      <w:r w:rsidRPr="005066F3">
        <w:rPr>
          <w:rStyle w:val="StyleBoldUnderline"/>
          <w:highlight w:val="yellow"/>
        </w:rPr>
        <w:t xml:space="preserve">sustainable development or rejects the goal </w:t>
      </w:r>
      <w:r w:rsidRPr="00CC1D88">
        <w:rPr>
          <w:rStyle w:val="StyleBoldUnderline"/>
        </w:rPr>
        <w:t>of sustainable development to increase short-term capital and energy needs.</w:t>
      </w:r>
    </w:p>
    <w:p w:rsidR="00767841" w:rsidRDefault="00767841" w:rsidP="00767841">
      <w:pPr>
        <w:pStyle w:val="Heading4"/>
        <w:rPr>
          <w:rFonts w:cs="Times New Roman"/>
        </w:rPr>
      </w:pPr>
      <w:r>
        <w:rPr>
          <w:rFonts w:cs="Times New Roman"/>
        </w:rPr>
        <w:t>The Plan Solves</w:t>
      </w:r>
    </w:p>
    <w:p w:rsidR="00767841" w:rsidRPr="002C7A10" w:rsidRDefault="00767841" w:rsidP="00767841">
      <w:pPr>
        <w:pStyle w:val="Heading4"/>
        <w:rPr>
          <w:rFonts w:eastAsiaTheme="minorHAnsi"/>
        </w:rPr>
      </w:pPr>
      <w:r w:rsidRPr="002C7A10">
        <w:rPr>
          <w:rFonts w:eastAsiaTheme="minorHAnsi"/>
        </w:rPr>
        <w:t xml:space="preserve">First, the plan spreads </w:t>
      </w:r>
      <w:r w:rsidRPr="002C7A10">
        <w:rPr>
          <w:rFonts w:eastAsiaTheme="minorHAnsi"/>
          <w:u w:val="single"/>
        </w:rPr>
        <w:t>organoponic production</w:t>
      </w:r>
      <w:r w:rsidRPr="002C7A10">
        <w:rPr>
          <w:rFonts w:eastAsiaTheme="minorHAnsi"/>
        </w:rPr>
        <w:t>, revitalizing urban spaces</w:t>
      </w:r>
    </w:p>
    <w:p w:rsidR="00767841" w:rsidRPr="00D47F80" w:rsidRDefault="00767841" w:rsidP="00767841">
      <w:pPr>
        <w:ind w:left="720"/>
        <w:rPr>
          <w:sz w:val="24"/>
        </w:rPr>
      </w:pPr>
      <w:r>
        <w:rPr>
          <w:sz w:val="24"/>
        </w:rPr>
        <w:t xml:space="preserve">- </w:t>
      </w:r>
      <w:r w:rsidRPr="00D47F80">
        <w:rPr>
          <w:sz w:val="24"/>
        </w:rPr>
        <w:t>American investment allows Cuban farmers to explore new techniques like using plants as natural pesticides</w:t>
      </w:r>
    </w:p>
    <w:p w:rsidR="00767841" w:rsidRPr="00C07F42" w:rsidRDefault="00767841" w:rsidP="00767841">
      <w:pPr>
        <w:ind w:left="720"/>
        <w:rPr>
          <w:sz w:val="24"/>
        </w:rPr>
      </w:pPr>
      <w:r>
        <w:rPr>
          <w:sz w:val="24"/>
        </w:rPr>
        <w:t xml:space="preserve">- </w:t>
      </w:r>
      <w:r w:rsidRPr="00D47F80">
        <w:rPr>
          <w:sz w:val="24"/>
        </w:rPr>
        <w:t>no incentive to invest now bc of laws that prevent return on investment</w:t>
      </w:r>
    </w:p>
    <w:p w:rsidR="00767841" w:rsidRPr="00CC1D88" w:rsidRDefault="00767841" w:rsidP="00767841">
      <w:r w:rsidRPr="00CC1D88">
        <w:rPr>
          <w:rStyle w:val="StyleStyleBold12pt"/>
        </w:rPr>
        <w:t xml:space="preserve">Shkolnick 12 </w:t>
      </w:r>
      <w:r w:rsidRPr="00CC1D88">
        <w:rPr>
          <w:sz w:val="18"/>
          <w:szCs w:val="18"/>
        </w:rPr>
        <w:t>(Jacob, JD Candidate at Drake, SIN EMBARGO: 1 THE CUBAN AGRICULTURAL REVOLUTION AND WHAT IT MEANS FOR THE UNITED STATES”, Fall 2012, 17 Drake J. Agric  L 683, lexis)//moxley</w:t>
      </w:r>
    </w:p>
    <w:p w:rsidR="00767841" w:rsidRPr="00CC1D88" w:rsidRDefault="00767841" w:rsidP="00767841">
      <w:pPr>
        <w:rPr>
          <w:rStyle w:val="StyleBoldUnderline"/>
        </w:rPr>
      </w:pPr>
      <w:r w:rsidRPr="00CC1D88">
        <w:rPr>
          <w:sz w:val="16"/>
        </w:rPr>
        <w:t xml:space="preserve">While investment in Cuban businesses and sales or purchases of Cuban products must still move through official channels under the joint venture law or other Cuban programs, </w:t>
      </w:r>
      <w:r w:rsidRPr="005066F3">
        <w:rPr>
          <w:rStyle w:val="Emphasis"/>
          <w:sz w:val="40"/>
          <w:szCs w:val="40"/>
          <w:highlight w:val="yellow"/>
        </w:rPr>
        <w:t>the time is ripe</w:t>
      </w:r>
      <w:r w:rsidRPr="00CC1D88">
        <w:rPr>
          <w:rStyle w:val="StyleBoldUnderline"/>
        </w:rPr>
        <w:t xml:space="preserve"> for organizations </w:t>
      </w:r>
      <w:r w:rsidRPr="005066F3">
        <w:rPr>
          <w:rStyle w:val="StyleBoldUnderline"/>
          <w:highlight w:val="yellow"/>
        </w:rPr>
        <w:t>in the U</w:t>
      </w:r>
      <w:r w:rsidRPr="00CC1D88">
        <w:rPr>
          <w:rStyle w:val="StyleBoldUnderline"/>
        </w:rPr>
        <w:t xml:space="preserve">nited </w:t>
      </w:r>
      <w:r w:rsidRPr="005066F3">
        <w:rPr>
          <w:rStyle w:val="StyleBoldUnderline"/>
          <w:highlight w:val="yellow"/>
        </w:rPr>
        <w:t>S</w:t>
      </w:r>
      <w:r w:rsidRPr="00CC1D88">
        <w:rPr>
          <w:rStyle w:val="StyleBoldUnderline"/>
        </w:rPr>
        <w:t xml:space="preserve">tates </w:t>
      </w:r>
      <w:r w:rsidRPr="005066F3">
        <w:rPr>
          <w:rStyle w:val="StyleBoldUnderline"/>
          <w:highlight w:val="yellow"/>
        </w:rPr>
        <w:t>to begin</w:t>
      </w:r>
      <w:r w:rsidRPr="00CC1D88">
        <w:rPr>
          <w:rStyle w:val="StyleBoldUnderline"/>
        </w:rPr>
        <w:t xml:space="preserve"> </w:t>
      </w:r>
      <w:r w:rsidRPr="005066F3">
        <w:rPr>
          <w:rStyle w:val="StyleBoldUnderline"/>
          <w:highlight w:val="yellow"/>
        </w:rPr>
        <w:t>laying groundwork for closer ties with Cuban ag</w:t>
      </w:r>
      <w:r w:rsidRPr="00CC1D88">
        <w:rPr>
          <w:rStyle w:val="StyleBoldUnderline"/>
        </w:rPr>
        <w:t xml:space="preserve">ricultural </w:t>
      </w:r>
      <w:r w:rsidRPr="005066F3">
        <w:rPr>
          <w:rStyle w:val="StyleBoldUnderline"/>
          <w:highlight w:val="yellow"/>
        </w:rPr>
        <w:t>entities</w:t>
      </w:r>
      <w:r w:rsidRPr="00CC1D88">
        <w:rPr>
          <w:sz w:val="16"/>
        </w:rPr>
        <w:t xml:space="preserve">. Recent regulatory changes implemented by the U.S. government provide a means for individuals and businesses to begin forming the relationships with their Cuban counterparts that will lead to future trade opportunities. 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n164 </w:t>
      </w:r>
      <w:r w:rsidRPr="005066F3">
        <w:rPr>
          <w:rStyle w:val="StyleBoldUnderline"/>
          <w:highlight w:val="yellow"/>
        </w:rPr>
        <w:t>Additional capital will enable small Cuban farms to expand operations</w:t>
      </w:r>
      <w:r w:rsidRPr="00CC1D88">
        <w:rPr>
          <w:rStyle w:val="StyleBoldUnderline"/>
        </w:rPr>
        <w:t xml:space="preserve"> by hiring additional help or perhaps purchasing additional farm animals.</w:t>
      </w:r>
      <w:r w:rsidRPr="00CC1D88">
        <w:rPr>
          <w:sz w:val="16"/>
        </w:rPr>
        <w:t xml:space="preserve">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 n165 Not only do farm animals not require gasoline or incur maintenance costs beyond perhaps an occasional veterinarian charge, their waste can be used as fertilizer. Apart from additional labor, </w:t>
      </w:r>
      <w:r w:rsidRPr="005066F3">
        <w:rPr>
          <w:rStyle w:val="StyleBoldUnderline"/>
          <w:highlight w:val="yellow"/>
        </w:rPr>
        <w:t>funds provided</w:t>
      </w:r>
      <w:r w:rsidRPr="00CC1D88">
        <w:rPr>
          <w:rStyle w:val="StyleBoldUnderline"/>
        </w:rPr>
        <w:t xml:space="preserve"> to agricultural cooperatives </w:t>
      </w:r>
      <w:r w:rsidRPr="005066F3">
        <w:rPr>
          <w:rStyle w:val="StyleBoldUnderline"/>
          <w:highlight w:val="yellow"/>
        </w:rPr>
        <w:t xml:space="preserve">could be put to use </w:t>
      </w:r>
      <w:r w:rsidRPr="006B5BF7">
        <w:rPr>
          <w:rStyle w:val="StyleBoldUnderline"/>
        </w:rPr>
        <w:t>in developing innovative pest control techniques that do not require the use of expensive pesticides or other chemicals</w:t>
      </w:r>
      <w:r w:rsidRPr="006B5BF7">
        <w:rPr>
          <w:sz w:val="16"/>
        </w:rPr>
        <w:t>. The Vivero Alamar is currently experimenting with a variety of natural pest control techniques such as introducing plants</w:t>
      </w:r>
      <w:r w:rsidRPr="00CC1D88">
        <w:rPr>
          <w:sz w:val="16"/>
        </w:rPr>
        <w:t xml:space="preserve"> that serve as natural repellents to insects and the introduction of other insects that feed on harmful pests without harming the crops. n166 </w:t>
      </w:r>
      <w:r w:rsidRPr="005066F3">
        <w:rPr>
          <w:rStyle w:val="StyleBoldUnderline"/>
          <w:highlight w:val="yellow"/>
        </w:rPr>
        <w:t xml:space="preserve">Investment in </w:t>
      </w:r>
      <w:r w:rsidRPr="00CC1D88">
        <w:rPr>
          <w:rStyle w:val="StyleBoldUnderline"/>
        </w:rPr>
        <w:t xml:space="preserve">agricultural </w:t>
      </w:r>
      <w:r w:rsidRPr="005066F3">
        <w:rPr>
          <w:rStyle w:val="StyleBoldUnderline"/>
          <w:highlight w:val="yellow"/>
        </w:rPr>
        <w:t>cooperatives</w:t>
      </w:r>
      <w:r w:rsidRPr="00CC1D88">
        <w:rPr>
          <w:sz w:val="16"/>
        </w:rPr>
        <w:t xml:space="preserve"> done in this manner </w:t>
      </w:r>
      <w:r w:rsidRPr="005066F3">
        <w:rPr>
          <w:rStyle w:val="StyleBoldUnderline"/>
          <w:highlight w:val="yellow"/>
        </w:rPr>
        <w:t>will</w:t>
      </w:r>
      <w:r w:rsidRPr="00CC1D88">
        <w:rPr>
          <w:rStyle w:val="StyleBoldUnderline"/>
        </w:rPr>
        <w:t xml:space="preserve"> </w:t>
      </w:r>
      <w:r w:rsidRPr="00CC1D88">
        <w:rPr>
          <w:sz w:val="16"/>
        </w:rPr>
        <w:t xml:space="preserve">likely </w:t>
      </w:r>
      <w:r w:rsidRPr="005066F3">
        <w:rPr>
          <w:rStyle w:val="Emphasis"/>
          <w:highlight w:val="yellow"/>
        </w:rPr>
        <w:t>fail to see much</w:t>
      </w:r>
      <w:r w:rsidRPr="00CC1D88">
        <w:rPr>
          <w:rStyle w:val="Emphasis"/>
        </w:rPr>
        <w:t xml:space="preserve"> </w:t>
      </w:r>
      <w:r w:rsidRPr="00CC1D88">
        <w:rPr>
          <w:sz w:val="16"/>
        </w:rPr>
        <w:t xml:space="preserve">return on the investment for their foreseeable future, </w:t>
      </w:r>
      <w:r w:rsidRPr="005066F3">
        <w:rPr>
          <w:rStyle w:val="Emphasis"/>
          <w:highlight w:val="yellow"/>
        </w:rPr>
        <w:t>until policies in</w:t>
      </w:r>
      <w:r w:rsidRPr="00CC1D88">
        <w:rPr>
          <w:sz w:val="16"/>
        </w:rPr>
        <w:t xml:space="preserve"> both </w:t>
      </w:r>
      <w:r w:rsidRPr="005066F3">
        <w:rPr>
          <w:rStyle w:val="Emphasis"/>
          <w:highlight w:val="yellow"/>
        </w:rPr>
        <w:t>the U</w:t>
      </w:r>
      <w:r w:rsidRPr="00CC1D88">
        <w:rPr>
          <w:sz w:val="16"/>
        </w:rPr>
        <w:t xml:space="preserve">nited </w:t>
      </w:r>
      <w:r w:rsidRPr="005066F3">
        <w:rPr>
          <w:rStyle w:val="Emphasis"/>
          <w:highlight w:val="yellow"/>
        </w:rPr>
        <w:t>S</w:t>
      </w:r>
      <w:r w:rsidRPr="00CC1D88">
        <w:rPr>
          <w:sz w:val="16"/>
        </w:rPr>
        <w:t xml:space="preserve">tates and Cuba </w:t>
      </w:r>
      <w:r w:rsidRPr="005066F3">
        <w:rPr>
          <w:rStyle w:val="Emphasis"/>
          <w:highlight w:val="yellow"/>
        </w:rPr>
        <w:t>are changed</w:t>
      </w:r>
      <w:r w:rsidRPr="00CC1D88">
        <w:rPr>
          <w:rStyle w:val="StyleBoldUnderline"/>
        </w:rPr>
        <w:t xml:space="preserve">. For a relatively small sum, </w:t>
      </w:r>
      <w:r w:rsidRPr="005066F3">
        <w:rPr>
          <w:rStyle w:val="StyleBoldUnderline"/>
          <w:highlight w:val="yellow"/>
        </w:rPr>
        <w:t>American investors</w:t>
      </w:r>
      <w:r w:rsidRPr="00CC1D88">
        <w:rPr>
          <w:rStyle w:val="StyleBoldUnderline"/>
        </w:rPr>
        <w:t xml:space="preserve"> </w:t>
      </w:r>
      <w:r w:rsidRPr="005066F3">
        <w:rPr>
          <w:rStyle w:val="StyleBoldUnderline"/>
          <w:highlight w:val="yellow"/>
        </w:rPr>
        <w:t>will</w:t>
      </w:r>
      <w:r w:rsidRPr="00CC1D88">
        <w:rPr>
          <w:rStyle w:val="StyleBoldUnderline"/>
        </w:rPr>
        <w:t xml:space="preserve"> get not only the benefit of a close relationship with a Cuban farm that will become a new source of both import and export business in the future, but potentially </w:t>
      </w:r>
      <w:r w:rsidRPr="005066F3">
        <w:rPr>
          <w:rStyle w:val="StyleBoldUnderline"/>
          <w:highlight w:val="yellow"/>
        </w:rPr>
        <w:t xml:space="preserve">gain access to innovative </w:t>
      </w:r>
      <w:r w:rsidRPr="00CC1D88">
        <w:rPr>
          <w:rStyle w:val="StyleBoldUnderline"/>
        </w:rPr>
        <w:t xml:space="preserve">agricultural </w:t>
      </w:r>
      <w:r w:rsidRPr="005066F3">
        <w:rPr>
          <w:rStyle w:val="StyleBoldUnderline"/>
          <w:highlight w:val="yellow"/>
        </w:rPr>
        <w:t>techniques that could be used in the U</w:t>
      </w:r>
      <w:r w:rsidRPr="00CC1D88">
        <w:rPr>
          <w:rStyle w:val="StyleBoldUnderline"/>
        </w:rPr>
        <w:t>nited</w:t>
      </w:r>
      <w:r w:rsidRPr="005066F3">
        <w:rPr>
          <w:rStyle w:val="StyleBoldUnderline"/>
          <w:highlight w:val="yellow"/>
        </w:rPr>
        <w:t xml:space="preserve"> S</w:t>
      </w:r>
      <w:r w:rsidRPr="00CC1D88">
        <w:rPr>
          <w:rStyle w:val="StyleBoldUnderline"/>
        </w:rPr>
        <w:t>tates</w:t>
      </w:r>
      <w:r w:rsidRPr="00CC1D88">
        <w:rPr>
          <w:rStyle w:val="Emphasis"/>
        </w:rPr>
        <w:t xml:space="preserve"> </w:t>
      </w:r>
      <w:r w:rsidRPr="005066F3">
        <w:rPr>
          <w:rStyle w:val="Emphasis"/>
          <w:highlight w:val="yellow"/>
        </w:rPr>
        <w:t>immediately</w:t>
      </w:r>
      <w:r w:rsidRPr="00CC1D88">
        <w:rPr>
          <w:rStyle w:val="Emphasis"/>
        </w:rPr>
        <w:t>.</w:t>
      </w:r>
      <w:r w:rsidRPr="00CC1D88">
        <w:rPr>
          <w:rStyle w:val="StyleBoldUnderline"/>
        </w:rPr>
        <w:t xml:space="preserve"> </w:t>
      </w:r>
      <w:r w:rsidRPr="00CC1D88">
        <w:rPr>
          <w:sz w:val="16"/>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n170 With this shift in population has also come a shift in the country's agricultural system. As of 2007, about 15% of all agriculture in Cuba could be classified as urban agriculture. n171 Not only have agricultural practices changed, but eating habits have as well. Without the Soviet Union to provide a ready source of income and the machinery needed to engage in large-scale livestock production, vegetable consumption has increased dramatically. n172 </w:t>
      </w:r>
      <w:r w:rsidRPr="00CC1D88">
        <w:rPr>
          <w:rStyle w:val="StyleBoldUnderline"/>
        </w:rPr>
        <w:t>Nearly every urban area has direct access to a wide variety of locally grown, organic produce</w:t>
      </w:r>
      <w:r w:rsidRPr="00CC1D88">
        <w:rPr>
          <w:sz w:val="16"/>
        </w:rPr>
        <w:t xml:space="preserve">. n173 </w:t>
      </w:r>
      <w:r w:rsidRPr="00CC1D88">
        <w:rPr>
          <w:rStyle w:val="StyleBoldUnderline"/>
        </w:rPr>
        <w:t>Many of the urban farms in Cuba</w:t>
      </w:r>
      <w:r w:rsidRPr="00CC1D88">
        <w:rPr>
          <w:sz w:val="16"/>
        </w:rPr>
        <w:t xml:space="preserve">, including the Vivero Alamar, </w:t>
      </w:r>
      <w:r w:rsidRPr="00CC1D88">
        <w:rPr>
          <w:rStyle w:val="StyleBoldUnderline"/>
        </w:rPr>
        <w:t>make use of organoponics, a system where crops are produced in raised beds of soil on land that would otherwise be incapable of supporting intensive agricultural production</w:t>
      </w:r>
      <w:r w:rsidRPr="00CC1D88">
        <w:rPr>
          <w:sz w:val="16"/>
        </w:rPr>
        <w:t xml:space="preserve">. n174 Many of these raised beds can be constructed in a concentrated area to support a wide variety of produce, with the typical organoponic garden covering anywhere from one half to several hectares in size. n175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 n176 </w:t>
      </w:r>
      <w:r w:rsidRPr="005066F3">
        <w:rPr>
          <w:rStyle w:val="StyleBoldUnderline"/>
          <w:highlight w:val="yellow"/>
        </w:rPr>
        <w:t>The organoponic system</w:t>
      </w:r>
      <w:r w:rsidRPr="00CC1D88">
        <w:rPr>
          <w:sz w:val="16"/>
        </w:rPr>
        <w:t xml:space="preserve"> is not limited in its application to Cuban urban farms, but </w:t>
      </w:r>
      <w:r w:rsidRPr="005066F3">
        <w:rPr>
          <w:rStyle w:val="StyleBoldUnderline"/>
          <w:highlight w:val="yellow"/>
        </w:rPr>
        <w:t>maintains potential to</w:t>
      </w:r>
      <w:r w:rsidRPr="005066F3">
        <w:rPr>
          <w:rStyle w:val="Emphasis"/>
          <w:highlight w:val="yellow"/>
        </w:rPr>
        <w:t xml:space="preserve"> be applied worldwide</w:t>
      </w:r>
      <w:r w:rsidRPr="00CC1D88">
        <w:rPr>
          <w:rStyle w:val="StyleBoldUnderline"/>
        </w:rPr>
        <w:t>, including in the United States</w:t>
      </w:r>
      <w:r w:rsidRPr="00CC1D88">
        <w:rPr>
          <w:sz w:val="16"/>
        </w:rPr>
        <w:t xml:space="preserve">. </w:t>
      </w:r>
      <w:r w:rsidRPr="00CC1D88">
        <w:rPr>
          <w:rStyle w:val="StyleBoldUnderline"/>
        </w:rPr>
        <w:t xml:space="preserve">Urban agriculture in Cuba revitalized and put to use previously abandoned and unused land. A similar approach </w:t>
      </w:r>
      <w:r w:rsidRPr="00CC1D88">
        <w:rPr>
          <w:rStyle w:val="Emphasis"/>
        </w:rPr>
        <w:t>could be applied to the U</w:t>
      </w:r>
      <w:r w:rsidRPr="00CC1D88">
        <w:rPr>
          <w:sz w:val="16"/>
        </w:rPr>
        <w:t xml:space="preserve">nited </w:t>
      </w:r>
      <w:r w:rsidRPr="00CC1D88">
        <w:rPr>
          <w:rStyle w:val="Emphasis"/>
        </w:rPr>
        <w:t>S</w:t>
      </w:r>
      <w:r w:rsidRPr="00CC1D88">
        <w:rPr>
          <w:sz w:val="16"/>
        </w:rPr>
        <w:t xml:space="preserve">tates </w:t>
      </w:r>
      <w:r w:rsidRPr="00CC1D88">
        <w:rPr>
          <w:rStyle w:val="StyleBoldUnderline"/>
        </w:rPr>
        <w:t>as a means to restore blighted areas</w:t>
      </w:r>
      <w:r w:rsidRPr="00CC1D88">
        <w:rPr>
          <w:sz w:val="16"/>
        </w:rPr>
        <w:t xml:space="preserve">. </w:t>
      </w:r>
      <w:r w:rsidRPr="00CC1D88">
        <w:rPr>
          <w:rStyle w:val="StyleBoldUnderline"/>
        </w:rPr>
        <w:t>Applying Cuban-derived organoponics in U.S. cities could potentially open up an enormous amount of land that was previously unusable.</w:t>
      </w:r>
      <w:r w:rsidRPr="00CC1D88">
        <w:rPr>
          <w:sz w:val="16"/>
        </w:rPr>
        <w:t xml:space="preserve"> From a business perspective, investing in an organoponic agricultural program in the United States is also a sound decision since the demand for local produce reached $ 4.8 billion in 2008 and is only expected to grow further, potentially reaching $ 7 billion in 2012. n178 [*706] In an American city beset with high unemployment such as Detroit, Michigan, for example, investing in urban agriculture could potentially generate as many as five thousand new jobs. </w:t>
      </w:r>
      <w:r w:rsidRPr="00CC1D88">
        <w:rPr>
          <w:rStyle w:val="StyleBoldUnderline"/>
        </w:rPr>
        <w:t>By utilizing Cuba's system of organoponics, the need to use expensive and complex farm machinery could be significantly reduced.</w:t>
      </w:r>
      <w:r w:rsidRPr="00CC1D88">
        <w:rPr>
          <w:sz w:val="16"/>
        </w:rPr>
        <w:t xml:space="preserve"> Already companies in the United States, such as Farmscape Gardens in southern California, recognize what Cuba's organoponic system could achieve and have integrated it into their business practices. n180 Rachel Bailin, a partner in the company, indicated that it was Cuba's organic farming practices that helped inspire them to start a company devoted to urban agriculture. n181 They have already used Cuba's organoponic farming methods to produce more than 50,000 pounds of produce since the spring of 2009. n182 The potential for future growth in this industry is huge, as Farmscape Gardens' current levels of production make it the largest urban agriculture company in the state of California. n183 Cuba not only offers attractive prospects for trading in the future, but </w:t>
      </w:r>
      <w:r w:rsidRPr="005066F3">
        <w:rPr>
          <w:rStyle w:val="StyleBoldUnderline"/>
          <w:highlight w:val="yellow"/>
        </w:rPr>
        <w:t xml:space="preserve">methods </w:t>
      </w:r>
      <w:r w:rsidRPr="00CC1D88">
        <w:rPr>
          <w:rStyle w:val="StyleBoldUnderline"/>
        </w:rPr>
        <w:t xml:space="preserve">of agriculture pioneered out of necessity </w:t>
      </w:r>
      <w:r w:rsidRPr="005066F3">
        <w:rPr>
          <w:rStyle w:val="StyleBoldUnderline"/>
          <w:highlight w:val="yellow"/>
        </w:rPr>
        <w:t xml:space="preserve">have broad prospects if applied </w:t>
      </w:r>
      <w:r w:rsidRPr="00CC1D88">
        <w:rPr>
          <w:rStyle w:val="StyleBoldUnderline"/>
        </w:rPr>
        <w:t xml:space="preserve">to agriculture </w:t>
      </w:r>
      <w:r w:rsidRPr="005066F3">
        <w:rPr>
          <w:rStyle w:val="StyleBoldUnderline"/>
          <w:highlight w:val="yellow"/>
        </w:rPr>
        <w:t>in the U</w:t>
      </w:r>
      <w:r w:rsidRPr="00CC1D88">
        <w:rPr>
          <w:sz w:val="16"/>
        </w:rPr>
        <w:t xml:space="preserve">nited </w:t>
      </w:r>
      <w:r w:rsidRPr="005066F3">
        <w:rPr>
          <w:rStyle w:val="StyleBoldUnderline"/>
          <w:highlight w:val="yellow"/>
        </w:rPr>
        <w:t>S</w:t>
      </w:r>
      <w:r w:rsidRPr="00CC1D88">
        <w:rPr>
          <w:sz w:val="16"/>
        </w:rPr>
        <w:t xml:space="preserve">tates. </w:t>
      </w:r>
      <w:r w:rsidRPr="00CC1D88">
        <w:rPr>
          <w:rStyle w:val="StyleBoldUnderline"/>
        </w:rPr>
        <w:t xml:space="preserve">As the demand for locally grown produce continues to increase, a </w:t>
      </w:r>
      <w:r w:rsidRPr="005066F3">
        <w:rPr>
          <w:rStyle w:val="StyleBoldUnderline"/>
          <w:highlight w:val="yellow"/>
        </w:rPr>
        <w:t>cost-effective and proven ag</w:t>
      </w:r>
      <w:r w:rsidRPr="006B5BF7">
        <w:rPr>
          <w:rStyle w:val="StyleBoldUnderline"/>
        </w:rPr>
        <w:t xml:space="preserve">ricultural </w:t>
      </w:r>
      <w:r w:rsidRPr="005066F3">
        <w:rPr>
          <w:rStyle w:val="StyleBoldUnderline"/>
          <w:highlight w:val="yellow"/>
        </w:rPr>
        <w:t xml:space="preserve">model like Cuba's </w:t>
      </w:r>
      <w:r w:rsidRPr="00CC1D88">
        <w:rPr>
          <w:rStyle w:val="StyleBoldUnderline"/>
        </w:rPr>
        <w:t xml:space="preserve">organoponic </w:t>
      </w:r>
      <w:r w:rsidRPr="005066F3">
        <w:rPr>
          <w:rStyle w:val="StyleBoldUnderline"/>
          <w:highlight w:val="yellow"/>
        </w:rPr>
        <w:t xml:space="preserve">system may be just what is needed to allow </w:t>
      </w:r>
      <w:r w:rsidRPr="00CC1D88">
        <w:rPr>
          <w:rStyle w:val="StyleBoldUnderline"/>
        </w:rPr>
        <w:t xml:space="preserve">for </w:t>
      </w:r>
      <w:r w:rsidRPr="005066F3">
        <w:rPr>
          <w:rStyle w:val="StyleBoldUnderline"/>
          <w:highlight w:val="yellow"/>
        </w:rPr>
        <w:t>urban ag</w:t>
      </w:r>
      <w:r w:rsidRPr="006B5BF7">
        <w:rPr>
          <w:rStyle w:val="StyleBoldUnderline"/>
        </w:rPr>
        <w:t xml:space="preserve">riculture </w:t>
      </w:r>
      <w:r w:rsidRPr="005066F3">
        <w:rPr>
          <w:rStyle w:val="StyleBoldUnderline"/>
          <w:highlight w:val="yellow"/>
        </w:rPr>
        <w:t>to flourish.</w:t>
      </w:r>
    </w:p>
    <w:p w:rsidR="00767841" w:rsidRPr="002C7A10" w:rsidRDefault="00767841" w:rsidP="00767841">
      <w:pPr>
        <w:pStyle w:val="Heading4"/>
        <w:rPr>
          <w:rFonts w:eastAsiaTheme="minorHAnsi"/>
        </w:rPr>
      </w:pPr>
      <w:r w:rsidRPr="002C7A10">
        <w:rPr>
          <w:rFonts w:eastAsiaTheme="minorHAnsi"/>
        </w:rPr>
        <w:t xml:space="preserve">Second, access to the </w:t>
      </w:r>
      <w:r w:rsidRPr="002C7A10">
        <w:rPr>
          <w:rFonts w:eastAsiaTheme="minorHAnsi"/>
          <w:u w:val="single"/>
        </w:rPr>
        <w:t>US export market</w:t>
      </w:r>
      <w:r w:rsidRPr="002C7A10">
        <w:rPr>
          <w:rFonts w:eastAsiaTheme="minorHAnsi"/>
        </w:rPr>
        <w:t xml:space="preserve"> spreads the Cuban model</w:t>
      </w:r>
    </w:p>
    <w:p w:rsidR="00767841" w:rsidRPr="00CC1D88" w:rsidRDefault="00767841" w:rsidP="00767841">
      <w:r w:rsidRPr="00CC1D88">
        <w:t xml:space="preserve">William </w:t>
      </w:r>
      <w:r w:rsidRPr="00CC1D88">
        <w:rPr>
          <w:rStyle w:val="StyleStyleBold12pt"/>
        </w:rPr>
        <w:t>Kost</w:t>
      </w:r>
      <w:r w:rsidRPr="00CC1D88">
        <w:t>, Economist at the US Department of Agriculture, 20</w:t>
      </w:r>
      <w:r w:rsidRPr="00CC1D88">
        <w:rPr>
          <w:rStyle w:val="StyleStyleBold12pt"/>
        </w:rPr>
        <w:t>04</w:t>
      </w:r>
    </w:p>
    <w:p w:rsidR="00767841" w:rsidRPr="00CC1D88" w:rsidRDefault="00767841" w:rsidP="00767841">
      <w:r w:rsidRPr="00CC1D88">
        <w:t xml:space="preserve">(CUBAN AGRICULTURE: TO BE OR NOT TO BE ORGANIC?, </w:t>
      </w:r>
      <w:hyperlink r:id="rId10" w:history="1">
        <w:r w:rsidRPr="00CC1D88">
          <w:rPr>
            <w:rStyle w:val="Hyperlink"/>
          </w:rPr>
          <w:t>http://www.ascecuba.org/publications/proceedings/volume14/pdfs/kost.pdf</w:t>
        </w:r>
      </w:hyperlink>
      <w:r w:rsidRPr="00CC1D88">
        <w:rPr>
          <w:rStyle w:val="Hyperlink"/>
        </w:rPr>
        <w:t>)</w:t>
      </w:r>
    </w:p>
    <w:p w:rsidR="00767841" w:rsidRPr="00CC1D88" w:rsidRDefault="00767841" w:rsidP="00767841">
      <w:pPr>
        <w:rPr>
          <w:sz w:val="14"/>
        </w:rPr>
      </w:pPr>
      <w:r w:rsidRPr="00CC1D88">
        <w:rPr>
          <w:sz w:val="14"/>
        </w:rPr>
        <w:t xml:space="preserve">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5066F3">
        <w:rPr>
          <w:rStyle w:val="StyleBoldUnderline"/>
          <w:highlight w:val="yellow"/>
        </w:rPr>
        <w:t>If the U.S. embargo on Cuba were lifted, Cuban exports</w:t>
      </w:r>
      <w:r w:rsidRPr="00CC1D88">
        <w:rPr>
          <w:sz w:val="14"/>
        </w:rPr>
        <w:t xml:space="preserve">, once certified, </w:t>
      </w:r>
      <w:r w:rsidRPr="005066F3">
        <w:rPr>
          <w:rStyle w:val="StyleBoldUnderline"/>
          <w:highlight w:val="yellow"/>
        </w:rPr>
        <w:t xml:space="preserve">could play a </w:t>
      </w:r>
      <w:r w:rsidRPr="005066F3">
        <w:rPr>
          <w:rStyle w:val="Emphasis"/>
          <w:highlight w:val="yellow"/>
        </w:rPr>
        <w:t xml:space="preserve">significant role </w:t>
      </w:r>
      <w:r w:rsidRPr="005066F3">
        <w:rPr>
          <w:rStyle w:val="StyleBoldUnderline"/>
          <w:highlight w:val="yellow"/>
        </w:rPr>
        <w:t>in the U.S. organic market</w:t>
      </w:r>
      <w:r w:rsidRPr="005066F3">
        <w:rPr>
          <w:rStyle w:val="Emphasis"/>
          <w:highlight w:val="yellow"/>
        </w:rPr>
        <w:t>.</w:t>
      </w:r>
      <w:r w:rsidRPr="005066F3">
        <w:rPr>
          <w:sz w:val="14"/>
          <w:highlight w:val="yellow"/>
        </w:rPr>
        <w:t xml:space="preserve"> </w:t>
      </w:r>
      <w:r w:rsidRPr="005066F3">
        <w:rPr>
          <w:rStyle w:val="StyleBoldUnderline"/>
          <w:highlight w:val="yellow"/>
        </w:rPr>
        <w:t>In this current U.S.</w:t>
      </w:r>
      <w:r w:rsidRPr="00CC1D88">
        <w:rPr>
          <w:rStyle w:val="StyleBoldUnderline"/>
        </w:rPr>
        <w:t xml:space="preserve"> niche </w:t>
      </w:r>
      <w:r w:rsidRPr="005066F3">
        <w:rPr>
          <w:rStyle w:val="StyleBoldUnderline"/>
          <w:highlight w:val="yellow"/>
        </w:rPr>
        <w:t xml:space="preserve">market, production costs are high. Opening the U.S. market would enable Cuba to exploit its </w:t>
      </w:r>
      <w:r w:rsidRPr="00EC77E4">
        <w:rPr>
          <w:rStyle w:val="Emphasis"/>
        </w:rPr>
        <w:t xml:space="preserve">significant </w:t>
      </w:r>
      <w:r w:rsidRPr="005066F3">
        <w:rPr>
          <w:rStyle w:val="Emphasis"/>
          <w:highlight w:val="yellow"/>
        </w:rPr>
        <w:t>comparative advantage</w:t>
      </w:r>
      <w:r w:rsidRPr="00CC1D88">
        <w:rPr>
          <w:sz w:val="14"/>
        </w:rPr>
        <w:t xml:space="preserve"> </w:t>
      </w:r>
      <w:r w:rsidRPr="00CC1D88">
        <w:rPr>
          <w:rStyle w:val="StyleBoldUnderline"/>
        </w:rPr>
        <w:t>in this area</w:t>
      </w:r>
      <w:r w:rsidRPr="00CC1D88">
        <w:rPr>
          <w:sz w:val="14"/>
        </w:rPr>
        <w:t xml:space="preserve">. This market could become a quick foreign exchange earner for Cuba. The largest barrier Cuba faces in expanding into the U.S. organic market will be meeting U.S. requirements for organic certification. </w:t>
      </w:r>
      <w:r w:rsidRPr="005066F3">
        <w:rPr>
          <w:rStyle w:val="StyleBoldUnderline"/>
          <w:highlight w:val="yellow"/>
        </w:rPr>
        <w:t xml:space="preserve">Tapping the U.S. market may create </w:t>
      </w:r>
      <w:r w:rsidRPr="00EC77E4">
        <w:rPr>
          <w:rStyle w:val="Emphasis"/>
        </w:rPr>
        <w:t xml:space="preserve">sufficient </w:t>
      </w:r>
      <w:r w:rsidRPr="005066F3">
        <w:rPr>
          <w:rStyle w:val="Emphasis"/>
          <w:highlight w:val="yellow"/>
        </w:rPr>
        <w:t>price incentives</w:t>
      </w:r>
      <w:r w:rsidRPr="005066F3">
        <w:rPr>
          <w:rStyle w:val="StyleBoldUnderline"/>
          <w:highlight w:val="yellow"/>
        </w:rPr>
        <w:t xml:space="preserve"> for Cuban producers to take the necessary steps to meet</w:t>
      </w:r>
      <w:r w:rsidRPr="00CC1D88">
        <w:rPr>
          <w:rStyle w:val="StyleBoldUnderline"/>
        </w:rPr>
        <w:t xml:space="preserve"> the organic </w:t>
      </w:r>
      <w:r w:rsidRPr="005066F3">
        <w:rPr>
          <w:rStyle w:val="StyleBoldUnderline"/>
          <w:highlight w:val="yellow"/>
        </w:rPr>
        <w:t>standards of other</w:t>
      </w:r>
      <w:r w:rsidRPr="00CC1D88">
        <w:rPr>
          <w:rStyle w:val="StyleBoldUnderline"/>
        </w:rPr>
        <w:t xml:space="preserve"> importing </w:t>
      </w:r>
      <w:r w:rsidRPr="005066F3">
        <w:rPr>
          <w:rStyle w:val="StyleBoldUnderline"/>
          <w:highlight w:val="yellow"/>
        </w:rPr>
        <w:t>countries</w:t>
      </w:r>
      <w:r w:rsidRPr="00CC1D88">
        <w:rPr>
          <w:rStyle w:val="StyleBoldUnderline"/>
        </w:rPr>
        <w:t>. Cuba could then expand production of organic produce</w:t>
      </w:r>
      <w:r w:rsidRPr="00CC1D88">
        <w:rPr>
          <w:sz w:val="14"/>
        </w:rPr>
        <w:t xml:space="preserve"> geared to these specialty export markets. </w:t>
      </w:r>
      <w:r w:rsidRPr="00CC1D88">
        <w:rPr>
          <w:rStyle w:val="StyleBoldUnderline"/>
        </w:rPr>
        <w:t>With sufficiently high prices for organic produce, urban labor may remain active in an organic urban gardening sector</w:t>
      </w:r>
      <w:r w:rsidRPr="00CC1D88">
        <w:rPr>
          <w:sz w:val="14"/>
        </w:rPr>
        <w:t xml:space="preserve">. Most likely, </w:t>
      </w:r>
      <w:r w:rsidRPr="005066F3">
        <w:rPr>
          <w:rStyle w:val="Emphasis"/>
          <w:highlight w:val="yellow"/>
        </w:rPr>
        <w:t xml:space="preserve">the viability of a vibrant organic </w:t>
      </w:r>
      <w:r w:rsidRPr="00CC1D88">
        <w:rPr>
          <w:rStyle w:val="Emphasis"/>
        </w:rPr>
        <w:t xml:space="preserve">produce production and processing </w:t>
      </w:r>
      <w:r w:rsidRPr="005066F3">
        <w:rPr>
          <w:rStyle w:val="Emphasis"/>
          <w:highlight w:val="yellow"/>
        </w:rPr>
        <w:t xml:space="preserve">sector </w:t>
      </w:r>
      <w:r w:rsidRPr="00EC77E4">
        <w:rPr>
          <w:rStyle w:val="Emphasis"/>
        </w:rPr>
        <w:t xml:space="preserve">in Cuba </w:t>
      </w:r>
      <w:r w:rsidRPr="005066F3">
        <w:rPr>
          <w:rStyle w:val="Emphasis"/>
          <w:highlight w:val="yellow"/>
        </w:rPr>
        <w:t>will depend on Cuba’s gaining access to the large, nearby U.S. market</w:t>
      </w:r>
      <w:r w:rsidRPr="00CC1D88">
        <w:rPr>
          <w:sz w:val="14"/>
        </w:rPr>
        <w:t>. Without such access, organic-oriented production of horticultural products in Cuba will likely remain a necessity-driven way to produce food for domestic consumption in an environment where other production approaches are just not available.</w:t>
      </w:r>
    </w:p>
    <w:p w:rsidR="00767841" w:rsidRDefault="00767841" w:rsidP="00767841">
      <w:pPr>
        <w:pStyle w:val="Heading4"/>
        <w:rPr>
          <w:rFonts w:cs="Times New Roman"/>
        </w:rPr>
      </w:pPr>
      <w:r>
        <w:rPr>
          <w:rFonts w:cs="Times New Roman"/>
        </w:rPr>
        <w:t>Two Impacts:</w:t>
      </w:r>
    </w:p>
    <w:p w:rsidR="00767841" w:rsidRPr="00CC1D88" w:rsidRDefault="00767841" w:rsidP="00767841">
      <w:pPr>
        <w:pStyle w:val="Heading4"/>
        <w:rPr>
          <w:rFonts w:cs="Times New Roman"/>
        </w:rPr>
      </w:pPr>
      <w:r>
        <w:rPr>
          <w:rFonts w:cs="Times New Roman"/>
        </w:rPr>
        <w:t xml:space="preserve">First, </w:t>
      </w:r>
      <w:r w:rsidRPr="00CC1D88">
        <w:rPr>
          <w:rFonts w:cs="Times New Roman"/>
        </w:rPr>
        <w:t>Industrial agriculture is the root cause of warming, Amazon deforestation and wetland destruction – only a shift now solves</w:t>
      </w:r>
    </w:p>
    <w:p w:rsidR="00767841" w:rsidRPr="00CC1D88" w:rsidRDefault="00767841" w:rsidP="00767841">
      <w:r w:rsidRPr="00CC1D88">
        <w:rPr>
          <w:b/>
        </w:rPr>
        <w:t xml:space="preserve">Cummins 10 </w:t>
      </w:r>
      <w:r w:rsidRPr="00CC1D88">
        <w:rPr>
          <w:sz w:val="16"/>
        </w:rPr>
        <w:t>(Ronnie, founder and Director of the Organic Consumers Association (OCA), a non-profit, U.S. based network of 850,000 consumers, dedicated to safeguarding organic standards and promoting a healthy, just, and sustainable system of agriculture and commerce. 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for the Foundation on Economic Trends in Washington, D.C, October 10</w:t>
      </w:r>
      <w:r w:rsidRPr="00CC1D88">
        <w:rPr>
          <w:sz w:val="16"/>
          <w:vertAlign w:val="superscript"/>
        </w:rPr>
        <w:t>th</w:t>
      </w:r>
      <w:r w:rsidRPr="00CC1D88">
        <w:rPr>
          <w:sz w:val="16"/>
        </w:rPr>
        <w:t xml:space="preserve">, 2010, “Industrial Agriculture and Human Survival: The Road Beyond 10/10/10”, </w:t>
      </w:r>
      <w:hyperlink r:id="rId11" w:history="1">
        <w:r w:rsidRPr="00CC1D88">
          <w:rPr>
            <w:rStyle w:val="Hyperlink"/>
            <w:sz w:val="16"/>
          </w:rPr>
          <w:t>http://www.commondreams.org/view/2010/10/07-9</w:t>
        </w:r>
      </w:hyperlink>
      <w:r w:rsidRPr="00CC1D88">
        <w:rPr>
          <w:sz w:val="16"/>
        </w:rPr>
        <w:t>)//moxley</w:t>
      </w:r>
    </w:p>
    <w:p w:rsidR="00767841" w:rsidRDefault="00767841" w:rsidP="00767841">
      <w:pPr>
        <w:rPr>
          <w:rStyle w:val="Emphasis"/>
        </w:rPr>
      </w:pPr>
      <w:r w:rsidRPr="00CC1D88">
        <w:rPr>
          <w:rStyle w:val="Emphasis"/>
        </w:rPr>
        <w:t xml:space="preserve">Industrial Food and Farming: A Deadly Root of Global Warming </w:t>
      </w:r>
      <w:r w:rsidRPr="00CC1D88">
        <w:rPr>
          <w:rStyle w:val="StyleBoldUnderline"/>
        </w:rPr>
        <w:t>Although transportation, industry, and energy producers are obviously major fossil fuel users and greenhouse gas polluters</w:t>
      </w:r>
      <w:r w:rsidRPr="00CC1D88">
        <w:rPr>
          <w:sz w:val="14"/>
        </w:rPr>
        <w:t xml:space="preserve">, </w:t>
      </w:r>
      <w:r w:rsidRPr="00CC1D88">
        <w:rPr>
          <w:rStyle w:val="Emphasis"/>
        </w:rPr>
        <w:t xml:space="preserve">not enough people understand that </w:t>
      </w:r>
      <w:r w:rsidRPr="005066F3">
        <w:rPr>
          <w:rStyle w:val="Emphasis"/>
          <w:highlight w:val="yellow"/>
        </w:rPr>
        <w:t>the worst</w:t>
      </w:r>
      <w:r w:rsidRPr="00CC1D88">
        <w:rPr>
          <w:rStyle w:val="Emphasis"/>
        </w:rPr>
        <w:t xml:space="preserve"> U.S. and </w:t>
      </w:r>
      <w:r w:rsidRPr="005066F3">
        <w:rPr>
          <w:rStyle w:val="StyleBoldUnderline"/>
          <w:highlight w:val="yellow"/>
        </w:rPr>
        <w:t>global greenhouse gas emitter is “</w:t>
      </w:r>
      <w:r w:rsidRPr="00CC1D88">
        <w:rPr>
          <w:rStyle w:val="Emphasis"/>
        </w:rPr>
        <w:t xml:space="preserve">Food Incorporated,” transnational </w:t>
      </w:r>
      <w:r w:rsidRPr="005066F3">
        <w:rPr>
          <w:rStyle w:val="Emphasis"/>
          <w:highlight w:val="yellow"/>
        </w:rPr>
        <w:t>industrial</w:t>
      </w:r>
      <w:r w:rsidRPr="00CC1D88">
        <w:rPr>
          <w:rStyle w:val="Emphasis"/>
        </w:rPr>
        <w:t xml:space="preserve"> food and </w:t>
      </w:r>
      <w:r w:rsidRPr="005066F3">
        <w:rPr>
          <w:rStyle w:val="Emphasis"/>
          <w:highlight w:val="yellow"/>
        </w:rPr>
        <w:t>farming</w:t>
      </w:r>
      <w:r w:rsidRPr="00CC1D88">
        <w:rPr>
          <w:rStyle w:val="StyleBoldUnderline"/>
        </w:rPr>
        <w:t>,</w:t>
      </w:r>
      <w:r w:rsidRPr="00CC1D88">
        <w:rPr>
          <w:sz w:val="14"/>
        </w:rPr>
        <w:t xml:space="preserve"> of which Monsanto and GMOs constitute a major part. </w:t>
      </w:r>
      <w:r w:rsidRPr="005066F3">
        <w:rPr>
          <w:rStyle w:val="StyleBoldUnderline"/>
          <w:highlight w:val="yellow"/>
        </w:rPr>
        <w:t>Industrial farming</w:t>
      </w:r>
      <w:r w:rsidRPr="00CC1D88">
        <w:rPr>
          <w:rStyle w:val="StyleBoldUnderline"/>
        </w:rPr>
        <w:t xml:space="preserve">, including 173 million acres of GE soybeans, corn, cotton, canola, and sugar beets, </w:t>
      </w:r>
      <w:r w:rsidRPr="005066F3">
        <w:rPr>
          <w:rStyle w:val="StyleBoldUnderline"/>
          <w:highlight w:val="yellow"/>
        </w:rPr>
        <w:t>accounts</w:t>
      </w:r>
      <w:r w:rsidRPr="00CC1D88">
        <w:rPr>
          <w:sz w:val="14"/>
        </w:rPr>
        <w:t xml:space="preserve"> </w:t>
      </w:r>
      <w:r w:rsidRPr="005066F3">
        <w:rPr>
          <w:rStyle w:val="StyleBoldUnderline"/>
          <w:highlight w:val="yellow"/>
        </w:rPr>
        <w:t xml:space="preserve">for </w:t>
      </w:r>
      <w:r w:rsidRPr="00CC1D88">
        <w:rPr>
          <w:rStyle w:val="StyleBoldUnderline"/>
        </w:rPr>
        <w:t>at least 35% of</w:t>
      </w:r>
      <w:r w:rsidRPr="00CC1D88">
        <w:rPr>
          <w:rStyle w:val="Emphasis"/>
        </w:rPr>
        <w:t xml:space="preserve"> </w:t>
      </w:r>
      <w:r w:rsidRPr="00CC1D88">
        <w:rPr>
          <w:rStyle w:val="StyleBoldUnderline"/>
        </w:rPr>
        <w:t>U.S. greenhouse gas</w:t>
      </w:r>
      <w:r w:rsidRPr="00CC1D88">
        <w:rPr>
          <w:rStyle w:val="Emphasis"/>
        </w:rPr>
        <w:t xml:space="preserve"> </w:t>
      </w:r>
      <w:r w:rsidRPr="005066F3">
        <w:rPr>
          <w:rStyle w:val="StyleBoldUnderline"/>
          <w:highlight w:val="yellow"/>
        </w:rPr>
        <w:t>emissions</w:t>
      </w:r>
      <w:r w:rsidRPr="00CC1D88">
        <w:rPr>
          <w:sz w:val="14"/>
        </w:rPr>
        <w:t xml:space="preserve"> (EPA’s ridiculously low estimates range from 7% to 12%, while some</w:t>
      </w:r>
      <w:r w:rsidRPr="00CC1D88">
        <w:rPr>
          <w:rStyle w:val="Emphasis"/>
        </w:rPr>
        <w:t xml:space="preserve"> </w:t>
      </w:r>
      <w:r w:rsidRPr="005066F3">
        <w:rPr>
          <w:rStyle w:val="StyleBoldUnderline"/>
          <w:highlight w:val="yellow"/>
        </w:rPr>
        <w:t>climate scientists feel the figure could be</w:t>
      </w:r>
      <w:r w:rsidRPr="00CC1D88">
        <w:rPr>
          <w:rStyle w:val="Emphasis"/>
        </w:rPr>
        <w:t xml:space="preserve"> as high as </w:t>
      </w:r>
      <w:r w:rsidRPr="005066F3">
        <w:rPr>
          <w:rStyle w:val="Emphasis"/>
          <w:highlight w:val="yellow"/>
        </w:rPr>
        <w:t>50% or more</w:t>
      </w:r>
      <w:r w:rsidRPr="00CC1D88">
        <w:rPr>
          <w:rStyle w:val="Emphasis"/>
        </w:rPr>
        <w:t xml:space="preserve">). </w:t>
      </w:r>
      <w:r w:rsidRPr="005066F3">
        <w:rPr>
          <w:rStyle w:val="StyleBoldUnderline"/>
          <w:highlight w:val="yellow"/>
        </w:rPr>
        <w:t>Industrial</w:t>
      </w:r>
      <w:r w:rsidRPr="00CC1D88">
        <w:rPr>
          <w:rStyle w:val="StyleBoldUnderline"/>
        </w:rPr>
        <w:t xml:space="preserve"> </w:t>
      </w:r>
      <w:r w:rsidRPr="005066F3">
        <w:rPr>
          <w:rStyle w:val="StyleBoldUnderline"/>
          <w:highlight w:val="yellow"/>
        </w:rPr>
        <w:t>ag</w:t>
      </w:r>
      <w:r w:rsidRPr="00CC1D88">
        <w:rPr>
          <w:rStyle w:val="StyleBoldUnderline"/>
        </w:rPr>
        <w:t>riculture, biofuels, and non-sustainable cattle grazing - including cutting down the last remaining tropical rainforests in Latin America and Asia for GMO and chemical-intensive animal feed and biofuels</w:t>
      </w:r>
      <w:r w:rsidRPr="00CC1D88">
        <w:rPr>
          <w:sz w:val="14"/>
        </w:rPr>
        <w:t xml:space="preserve"> </w:t>
      </w:r>
      <w:r w:rsidRPr="00CC1D88">
        <w:rPr>
          <w:b/>
          <w:u w:val="single"/>
        </w:rPr>
        <w:t xml:space="preserve">- </w:t>
      </w:r>
      <w:r w:rsidRPr="005066F3">
        <w:rPr>
          <w:b/>
          <w:highlight w:val="yellow"/>
          <w:u w:val="single"/>
        </w:rPr>
        <w:t>are</w:t>
      </w:r>
      <w:r w:rsidRPr="00CC1D88">
        <w:rPr>
          <w:b/>
          <w:u w:val="single"/>
        </w:rPr>
        <w:t xml:space="preserve"> </w:t>
      </w:r>
      <w:r w:rsidRPr="005066F3">
        <w:rPr>
          <w:b/>
          <w:highlight w:val="yellow"/>
          <w:u w:val="single"/>
        </w:rPr>
        <w:t>also the main driving forces in</w:t>
      </w:r>
      <w:r w:rsidRPr="00CC1D88">
        <w:rPr>
          <w:b/>
          <w:u w:val="single"/>
        </w:rPr>
        <w:t xml:space="preserve"> global </w:t>
      </w:r>
      <w:r w:rsidRPr="005066F3">
        <w:rPr>
          <w:b/>
          <w:highlight w:val="yellow"/>
          <w:u w:val="single"/>
        </w:rPr>
        <w:t>deforestation</w:t>
      </w:r>
      <w:r w:rsidRPr="00CC1D88">
        <w:rPr>
          <w:b/>
          <w:u w:val="single"/>
        </w:rPr>
        <w:t xml:space="preserve"> </w:t>
      </w:r>
      <w:r w:rsidRPr="005066F3">
        <w:rPr>
          <w:b/>
          <w:highlight w:val="yellow"/>
          <w:u w:val="single"/>
        </w:rPr>
        <w:t>and wetlands destruction</w:t>
      </w:r>
      <w:r w:rsidRPr="00CC1D88">
        <w:rPr>
          <w:b/>
          <w:u w:val="single"/>
        </w:rPr>
        <w:t xml:space="preserve">, which generate </w:t>
      </w:r>
      <w:r w:rsidRPr="005066F3">
        <w:rPr>
          <w:b/>
          <w:highlight w:val="yellow"/>
          <w:u w:val="single"/>
        </w:rPr>
        <w:t>an additional 20% of all climate destabilizing GHGs</w:t>
      </w:r>
      <w:r w:rsidRPr="00CC1D88">
        <w:rPr>
          <w:b/>
          <w:u w:val="single"/>
        </w:rPr>
        <w:t xml:space="preserve">. </w:t>
      </w:r>
      <w:r w:rsidRPr="00CC1D88">
        <w:rPr>
          <w:rStyle w:val="StyleBoldUnderline"/>
        </w:rPr>
        <w:t>In other words the direct</w:t>
      </w:r>
      <w:r w:rsidRPr="00CC1D88">
        <w:rPr>
          <w:sz w:val="14"/>
        </w:rPr>
        <w:t xml:space="preserve"> </w:t>
      </w:r>
      <w:r w:rsidRPr="00CC1D88">
        <w:rPr>
          <w:rStyle w:val="StyleBoldUnderline"/>
        </w:rPr>
        <w:t>(food, fiber, and biofuels production, food processing, food distribution)</w:t>
      </w:r>
      <w:r w:rsidRPr="00CC1D88">
        <w:rPr>
          <w:sz w:val="14"/>
        </w:rPr>
        <w:t xml:space="preserve"> </w:t>
      </w:r>
      <w:r w:rsidRPr="00CC1D88">
        <w:rPr>
          <w:rStyle w:val="StyleBoldUnderline"/>
        </w:rPr>
        <w:t>and indirect damage (deforestation and destruction of wetlands</w:t>
      </w:r>
      <w:r w:rsidRPr="00CC1D88">
        <w:rPr>
          <w:sz w:val="14"/>
        </w:rPr>
        <w:t>)</w:t>
      </w:r>
      <w:r w:rsidRPr="00CC1D88">
        <w:rPr>
          <w:rStyle w:val="Emphasis"/>
        </w:rPr>
        <w:t xml:space="preserve"> of industrial agriculture, GMOs, and the food industry </w:t>
      </w:r>
      <w:r w:rsidRPr="00CC1D88">
        <w:rPr>
          <w:rStyle w:val="StyleBoldUnderline"/>
        </w:rPr>
        <w:t>are the</w:t>
      </w:r>
      <w:r w:rsidRPr="00CC1D88">
        <w:rPr>
          <w:rStyle w:val="Emphasis"/>
        </w:rPr>
        <w:t xml:space="preserve"> major cause of global warming.</w:t>
      </w:r>
      <w:r w:rsidRPr="00CC1D88">
        <w:rPr>
          <w:sz w:val="14"/>
        </w:rPr>
        <w:t xml:space="preserve"> </w:t>
      </w:r>
      <w:r w:rsidRPr="00CC1D88">
        <w:rPr>
          <w:rStyle w:val="StyleBoldUnderline"/>
        </w:rPr>
        <w:t>Unless we</w:t>
      </w:r>
      <w:r w:rsidRPr="00CC1D88">
        <w:rPr>
          <w:sz w:val="14"/>
        </w:rPr>
        <w:t xml:space="preserve"> take down Monsanto and Food Inc. and </w:t>
      </w:r>
      <w:r w:rsidRPr="00CC1D88">
        <w:rPr>
          <w:rStyle w:val="StyleBoldUnderline"/>
        </w:rPr>
        <w:t xml:space="preserve">make the Great Transition to a relocalized system of organic food and farming, we and our children are doomed to reside in </w:t>
      </w:r>
      <w:r w:rsidRPr="00CC1D88">
        <w:rPr>
          <w:rStyle w:val="Emphasis"/>
          <w:sz w:val="28"/>
          <w:szCs w:val="28"/>
        </w:rPr>
        <w:t>Climate Hell.</w:t>
      </w:r>
      <w:r w:rsidRPr="00CC1D88">
        <w:rPr>
          <w:rStyle w:val="Emphasis"/>
        </w:rPr>
        <w:t xml:space="preserve"> </w:t>
      </w:r>
      <w:r w:rsidRPr="00CC1D88">
        <w:rPr>
          <w:rStyle w:val="StyleBoldUnderline"/>
        </w:rPr>
        <w:t>Overall 78% of climate destabilizing greenhouse gases come from CO2</w:t>
      </w:r>
      <w:r w:rsidRPr="00CC1D88">
        <w:rPr>
          <w:sz w:val="14"/>
        </w:rPr>
        <w:t xml:space="preserve">, while the remainder come from methane, nitrous oxide, and black carbon or soot. </w:t>
      </w:r>
      <w:r w:rsidRPr="00CC1D88">
        <w:rPr>
          <w:rStyle w:val="StyleBoldUnderline"/>
        </w:rPr>
        <w:t>To stabilize the climate we will need to drastically reduce all of these greenhouse gas emissions</w:t>
      </w:r>
      <w:r w:rsidRPr="00CC1D88">
        <w:rPr>
          <w:sz w:val="14"/>
        </w:rPr>
        <w:t xml:space="preserve">, </w:t>
      </w:r>
      <w:r w:rsidRPr="00CC1D88">
        <w:rPr>
          <w:rStyle w:val="StyleBoldUnderline"/>
        </w:rPr>
        <w:t>not just CO2, and sequester twice as much carbon matter in the soil</w:t>
      </w:r>
      <w:r w:rsidRPr="00CC1D88">
        <w:rPr>
          <w:sz w:val="14"/>
        </w:rPr>
        <w:t xml:space="preserve"> </w:t>
      </w:r>
      <w:r w:rsidRPr="00CC1D88">
        <w:rPr>
          <w:rStyle w:val="StyleBoldUnderline"/>
        </w:rPr>
        <w:t>(through organic farming and ranching</w:t>
      </w:r>
      <w:r w:rsidRPr="00CC1D88">
        <w:rPr>
          <w:sz w:val="14"/>
        </w:rPr>
        <w:t xml:space="preserve">, and forest and wetlands restoration) as we are doing presently. </w:t>
      </w:r>
      <w:r w:rsidRPr="00CC1D88">
        <w:rPr>
          <w:rStyle w:val="StyleBoldUnderline"/>
        </w:rPr>
        <w:t xml:space="preserve">Currently GMO and </w:t>
      </w:r>
      <w:r w:rsidRPr="005066F3">
        <w:rPr>
          <w:rStyle w:val="StyleBoldUnderline"/>
          <w:highlight w:val="yellow"/>
        </w:rPr>
        <w:t>industrial</w:t>
      </w:r>
      <w:r w:rsidRPr="00CC1D88">
        <w:rPr>
          <w:rStyle w:val="StyleBoldUnderline"/>
        </w:rPr>
        <w:t xml:space="preserve">/factory </w:t>
      </w:r>
      <w:r w:rsidRPr="005066F3">
        <w:rPr>
          <w:rStyle w:val="StyleBoldUnderline"/>
          <w:highlight w:val="yellow"/>
        </w:rPr>
        <w:t>farms</w:t>
      </w:r>
      <w:r w:rsidRPr="00CC1D88">
        <w:rPr>
          <w:rStyle w:val="StyleBoldUnderline"/>
        </w:rPr>
        <w:t xml:space="preserve"> (energy and chemical-intensive) farms </w:t>
      </w:r>
      <w:r w:rsidRPr="005066F3">
        <w:rPr>
          <w:rStyle w:val="StyleBoldUnderline"/>
          <w:highlight w:val="yellow"/>
        </w:rPr>
        <w:t>emit</w:t>
      </w:r>
      <w:r w:rsidRPr="00CC1D88">
        <w:rPr>
          <w:rStyle w:val="StyleBoldUnderline"/>
        </w:rPr>
        <w:t xml:space="preserve"> </w:t>
      </w:r>
      <w:r w:rsidRPr="005066F3">
        <w:rPr>
          <w:rStyle w:val="StyleBoldUnderline"/>
          <w:highlight w:val="yellow"/>
        </w:rPr>
        <w:t xml:space="preserve">at </w:t>
      </w:r>
      <w:r w:rsidRPr="005066F3">
        <w:rPr>
          <w:rStyle w:val="Emphasis"/>
          <w:highlight w:val="yellow"/>
        </w:rPr>
        <w:t>least 25% of the carbon dioxide</w:t>
      </w:r>
      <w:r w:rsidRPr="00CC1D88">
        <w:rPr>
          <w:rStyle w:val="StyleBoldUnderline"/>
        </w:rPr>
        <w:t xml:space="preserve"> (mostly from tractors, trucks, combines, transportation, cooling, freezing, and heating);</w:t>
      </w:r>
      <w:r w:rsidRPr="00CC1D88">
        <w:rPr>
          <w:sz w:val="14"/>
        </w:rPr>
        <w:t xml:space="preserve"> </w:t>
      </w:r>
      <w:r w:rsidRPr="005066F3">
        <w:rPr>
          <w:rStyle w:val="Emphasis"/>
          <w:highlight w:val="yellow"/>
        </w:rPr>
        <w:t>40% of the methane</w:t>
      </w:r>
      <w:r w:rsidRPr="00CC1D88">
        <w:rPr>
          <w:sz w:val="14"/>
        </w:rPr>
        <w:t xml:space="preserve"> (</w:t>
      </w:r>
      <w:r w:rsidRPr="00CC1D88">
        <w:rPr>
          <w:rStyle w:val="StyleBoldUnderline"/>
        </w:rPr>
        <w:t>mostly from massive herds of animals belching and farting, and manure ponds);</w:t>
      </w:r>
      <w:r w:rsidRPr="00CC1D88">
        <w:rPr>
          <w:sz w:val="14"/>
        </w:rPr>
        <w:t xml:space="preserve"> </w:t>
      </w:r>
      <w:r w:rsidRPr="005066F3">
        <w:rPr>
          <w:rStyle w:val="Emphasis"/>
          <w:highlight w:val="yellow"/>
        </w:rPr>
        <w:t>and 96% of nitrous oxide</w:t>
      </w:r>
      <w:r w:rsidRPr="00CC1D88">
        <w:rPr>
          <w:sz w:val="14"/>
        </w:rPr>
        <w:t xml:space="preserve"> </w:t>
      </w:r>
      <w:r w:rsidRPr="00CC1D88">
        <w:rPr>
          <w:rStyle w:val="StyleBoldUnderline"/>
        </w:rPr>
        <w:t xml:space="preserve">(mostly from synthetic fertilizer manufacture and use, the millions of tons of animal manure from factory-farmed cattle herds, pig and poultry flocks, and millions of tons of sewage sludge spread on farms). </w:t>
      </w:r>
      <w:r w:rsidRPr="00CC1D88">
        <w:rPr>
          <w:sz w:val="14"/>
        </w:rPr>
        <w:t xml:space="preserve">Black carbon or soot comes primarily from older diesel engines, slash and burn agriculture, and wood cook stoves. </w:t>
      </w:r>
      <w:r w:rsidRPr="00CC1D88">
        <w:rPr>
          <w:rStyle w:val="StyleBoldUnderline"/>
        </w:rPr>
        <w:t xml:space="preserve">Per ton, </w:t>
      </w:r>
      <w:r w:rsidRPr="005066F3">
        <w:rPr>
          <w:rStyle w:val="StyleBoldUnderline"/>
          <w:highlight w:val="yellow"/>
        </w:rPr>
        <w:t xml:space="preserve">methane is </w:t>
      </w:r>
      <w:r w:rsidRPr="005066F3">
        <w:rPr>
          <w:rStyle w:val="Emphasis"/>
          <w:highlight w:val="yellow"/>
        </w:rPr>
        <w:t>21</w:t>
      </w:r>
      <w:r w:rsidRPr="005066F3">
        <w:rPr>
          <w:rStyle w:val="StyleBoldUnderline"/>
          <w:highlight w:val="yellow"/>
        </w:rPr>
        <w:t xml:space="preserve"> times more</w:t>
      </w:r>
      <w:r w:rsidRPr="00CC1D88">
        <w:rPr>
          <w:rStyle w:val="StyleBoldUnderline"/>
        </w:rPr>
        <w:t xml:space="preserve"> </w:t>
      </w:r>
      <w:r w:rsidRPr="005066F3">
        <w:rPr>
          <w:rStyle w:val="StyleBoldUnderline"/>
          <w:highlight w:val="yellow"/>
        </w:rPr>
        <w:t>damaging</w:t>
      </w:r>
      <w:r w:rsidRPr="00CC1D88">
        <w:rPr>
          <w:rStyle w:val="StyleBoldUnderline"/>
        </w:rPr>
        <w:t xml:space="preserve">, </w:t>
      </w:r>
      <w:r w:rsidRPr="005066F3">
        <w:rPr>
          <w:rStyle w:val="StyleBoldUnderline"/>
          <w:highlight w:val="yellow"/>
        </w:rPr>
        <w:t xml:space="preserve">and nitrous oxide </w:t>
      </w:r>
      <w:r w:rsidRPr="005066F3">
        <w:rPr>
          <w:rStyle w:val="Emphasis"/>
          <w:highlight w:val="yellow"/>
        </w:rPr>
        <w:t>310</w:t>
      </w:r>
      <w:r w:rsidRPr="005066F3">
        <w:rPr>
          <w:rStyle w:val="StyleBoldUnderline"/>
          <w:highlight w:val="yellow"/>
        </w:rPr>
        <w:t xml:space="preserve"> times more damaging</w:t>
      </w:r>
      <w:r w:rsidRPr="00CC1D88">
        <w:rPr>
          <w:rStyle w:val="StyleBoldUnderline"/>
        </w:rPr>
        <w:t>,</w:t>
      </w:r>
      <w:r w:rsidRPr="00CC1D88">
        <w:rPr>
          <w:b/>
          <w:sz w:val="14"/>
        </w:rPr>
        <w:t xml:space="preserve"> </w:t>
      </w:r>
      <w:r w:rsidRPr="00CC1D88">
        <w:rPr>
          <w:rStyle w:val="StyleBoldUnderline"/>
        </w:rPr>
        <w:t xml:space="preserve">as a greenhouse gas </w:t>
      </w:r>
      <w:r w:rsidRPr="005066F3">
        <w:rPr>
          <w:rStyle w:val="StyleBoldUnderline"/>
          <w:highlight w:val="yellow"/>
        </w:rPr>
        <w:t>than carbon dioxide</w:t>
      </w:r>
      <w:r w:rsidRPr="00CC1D88">
        <w:rPr>
          <w:rStyle w:val="StyleBoldUnderline"/>
        </w:rPr>
        <w:t>, when measured over a one hundred year period.</w:t>
      </w:r>
      <w:r w:rsidRPr="00CC1D88">
        <w:rPr>
          <w:sz w:val="14"/>
        </w:rPr>
        <w:t xml:space="preserve"> </w:t>
      </w:r>
      <w:r w:rsidRPr="005066F3">
        <w:rPr>
          <w:b/>
          <w:highlight w:val="yellow"/>
          <w:u w:val="single"/>
        </w:rPr>
        <w:t>Damage is even worse</w:t>
      </w:r>
      <w:r w:rsidRPr="00CC1D88">
        <w:rPr>
          <w:b/>
          <w:u w:val="single"/>
        </w:rPr>
        <w:t xml:space="preserve"> </w:t>
      </w:r>
      <w:r w:rsidRPr="005066F3">
        <w:rPr>
          <w:b/>
          <w:highlight w:val="yellow"/>
          <w:u w:val="single"/>
        </w:rPr>
        <w:t>if you look at the impact</w:t>
      </w:r>
      <w:r w:rsidRPr="00CC1D88">
        <w:rPr>
          <w:b/>
          <w:u w:val="single"/>
        </w:rPr>
        <w:t xml:space="preserve"> on global warming </w:t>
      </w:r>
      <w:r w:rsidRPr="005066F3">
        <w:rPr>
          <w:rStyle w:val="StyleBoldUnderline"/>
          <w:highlight w:val="yellow"/>
        </w:rPr>
        <w:t>over the next</w:t>
      </w:r>
      <w:r w:rsidRPr="005066F3">
        <w:rPr>
          <w:rStyle w:val="Emphasis"/>
          <w:highlight w:val="yellow"/>
        </w:rPr>
        <w:t xml:space="preserve"> crucial 20-year period</w:t>
      </w:r>
      <w:r w:rsidRPr="00CC1D88">
        <w:rPr>
          <w:b/>
          <w:u w:val="single"/>
        </w:rPr>
        <w:t>.</w:t>
      </w:r>
      <w:r w:rsidRPr="00CC1D88">
        <w:rPr>
          <w:sz w:val="14"/>
        </w:rPr>
        <w:t xml:space="preserve"> </w:t>
      </w:r>
      <w:r w:rsidRPr="00CC1D88">
        <w:rPr>
          <w:b/>
          <w:u w:val="single"/>
        </w:rPr>
        <w:t xml:space="preserve">Many </w:t>
      </w:r>
      <w:r w:rsidRPr="00CC1D88">
        <w:rPr>
          <w:rStyle w:val="Emphasis"/>
        </w:rPr>
        <w:t xml:space="preserve">climate </w:t>
      </w:r>
      <w:r w:rsidRPr="005066F3">
        <w:rPr>
          <w:rStyle w:val="Emphasis"/>
          <w:highlight w:val="yellow"/>
        </w:rPr>
        <w:t>scientists</w:t>
      </w:r>
      <w:r w:rsidRPr="00CC1D88">
        <w:rPr>
          <w:b/>
          <w:u w:val="single"/>
        </w:rPr>
        <w:t xml:space="preserve"> </w:t>
      </w:r>
      <w:r w:rsidRPr="005066F3">
        <w:rPr>
          <w:b/>
          <w:highlight w:val="yellow"/>
          <w:u w:val="single"/>
        </w:rPr>
        <w:t>admit</w:t>
      </w:r>
      <w:r w:rsidRPr="00CC1D88">
        <w:rPr>
          <w:b/>
          <w:u w:val="single"/>
        </w:rPr>
        <w:t xml:space="preserve"> </w:t>
      </w:r>
      <w:r w:rsidRPr="005066F3">
        <w:rPr>
          <w:b/>
          <w:highlight w:val="yellow"/>
          <w:u w:val="single"/>
        </w:rPr>
        <w:t>that</w:t>
      </w:r>
      <w:r w:rsidRPr="00CC1D88">
        <w:rPr>
          <w:b/>
          <w:u w:val="single"/>
        </w:rPr>
        <w:t xml:space="preserve"> </w:t>
      </w:r>
      <w:r w:rsidRPr="005066F3">
        <w:rPr>
          <w:b/>
          <w:highlight w:val="yellow"/>
          <w:u w:val="single"/>
        </w:rPr>
        <w:t xml:space="preserve">they have </w:t>
      </w:r>
      <w:r w:rsidRPr="00CC1D88">
        <w:rPr>
          <w:b/>
          <w:u w:val="single"/>
        </w:rPr>
        <w:t xml:space="preserve">previously </w:t>
      </w:r>
      <w:r w:rsidRPr="005066F3">
        <w:rPr>
          <w:b/>
          <w:highlight w:val="yellow"/>
          <w:u w:val="single"/>
        </w:rPr>
        <w:t>drastically underestimated</w:t>
      </w:r>
      <w:r w:rsidRPr="00CC1D88">
        <w:rPr>
          <w:b/>
          <w:u w:val="single"/>
        </w:rPr>
        <w:t xml:space="preserve"> </w:t>
      </w:r>
      <w:r w:rsidRPr="005066F3">
        <w:rPr>
          <w:b/>
          <w:highlight w:val="yellow"/>
          <w:u w:val="single"/>
        </w:rPr>
        <w:t>the dangers of the non-CO2 GHGs</w:t>
      </w:r>
      <w:r w:rsidRPr="00CC1D88">
        <w:rPr>
          <w:b/>
          <w:u w:val="single"/>
        </w:rPr>
        <w:t>, including methane, soot, and nitrous oxide, which are responsible for at least 22% of global warming. Almost all U.S. food and farm-derived methane comes from factory farms, huge herds of confined cows, hogs, and poultry operations</w:t>
      </w:r>
      <w:r w:rsidRPr="00CC1D88">
        <w:rPr>
          <w:sz w:val="14"/>
        </w:rPr>
        <w:t xml:space="preserve">, in turn made possible by heavily subsidized ($15 billion per year) GMO soybeans, corn, cottonseed, and canola; as well as rotting food waste thrown into landfills instead of being separated out of the solid waste stream and properly composted. To drastically reduce C02, methane, and nitrous oxide releases we need an immediate consumer boycott, followed by a government ban on factory farms, dairies, and feedlots. To reduce black carbon or soot emissions we will need to upgrade old diesel engines, and provide farmers and rural villagers in the developing world with alternatives to slash and burn agriculture (compost, compost tea, biochar) and non-polluting cook stoves and home heating. We also need to implement mandatory separation and recycling of food wastes and “green garbage” (yard waste, tree branches, etc.) at the municipal level, so that that we can reduce methane emissions from landfills. Mandatory composting will also enable us to produce large quantities of high quality organic compost to replace the billions of pounds of chemical fertilizer and sewage sludge, which are releasing GHGs, destroying soil fertility, polluting our waters, and undermining public health. Nearly all nitrous oxide pollution comes from dumping billions of pounds of synthetic nitrogen fertilizer and sewage sludge on farmland (chemical fertilizers and sludge are banned on organic farms and ranches), mainly to grow GMO crops and animal feed. Since about 80% of U.S. agriculture is devoted to producing non-organic, non-grass fed meat, dairy, and animal products, reducing agriculture GHGs </w:t>
      </w:r>
      <w:r w:rsidRPr="002D3D3B">
        <w:rPr>
          <w:sz w:val="14"/>
        </w:rPr>
        <w:t xml:space="preserve">means eliminating the overproduction and over-consumption of GMO crops, factory-farmed meat, and animal products. It also means creating massive consumer demand for organic foods, including pasture-raised, grass-fed animal products. </w:t>
      </w:r>
      <w:r w:rsidRPr="002D3D3B">
        <w:rPr>
          <w:b/>
          <w:u w:val="single"/>
        </w:rPr>
        <w:t>The fact that climate change is now metastasizing into climate chaos is indisputable</w:t>
      </w:r>
      <w:r w:rsidRPr="002D3D3B">
        <w:rPr>
          <w:sz w:val="14"/>
        </w:rPr>
        <w:t xml:space="preserve">: </w:t>
      </w:r>
      <w:r w:rsidRPr="002D3D3B">
        <w:rPr>
          <w:u w:val="single"/>
        </w:rPr>
        <w:t xml:space="preserve">massive flooding in Pakistan, unprecedented forest fires in Russia and the Amazon, melting of the glaciers that supply water for crops and drinking water of a billion people in Asia and South America, crop failures in regions all over the globe, record heat waves in the U.S. and Europe, methane leaking from the Arctic tundra and coastlines, killer hurricanes in the Gulf of Mexico and Central America, and steadily spreading pestilence, crop failures, and disease. </w:t>
      </w:r>
      <w:r w:rsidRPr="002D3D3B">
        <w:rPr>
          <w:sz w:val="14"/>
        </w:rPr>
        <w:t xml:space="preserve">The realization that every time we eat non-organic processed food, we are ingesting unlabeled, hazardous GMO foods and pesticides is indeed alarming. </w:t>
      </w:r>
      <w:r w:rsidRPr="002D3D3B">
        <w:rPr>
          <w:b/>
          <w:u w:val="single"/>
        </w:rPr>
        <w:t>But the impending threat of industrial food and farming detonating runaway climate change (i.e. moving from our current .8 degree Centigrade average global rise in temperature to 2-6 degrees) is terrifying</w:t>
      </w:r>
      <w:r w:rsidRPr="002D3D3B">
        <w:rPr>
          <w:sz w:val="14"/>
        </w:rPr>
        <w:t xml:space="preserve">. </w:t>
      </w:r>
      <w:r w:rsidRPr="002D3D3B">
        <w:rPr>
          <w:u w:val="single"/>
        </w:rPr>
        <w:t xml:space="preserve">Either we rein in industrial food and farming and GMOs, out-of-control politicians and corporations, and </w:t>
      </w:r>
      <w:r w:rsidRPr="002D3D3B">
        <w:rPr>
          <w:rStyle w:val="Emphasis"/>
        </w:rPr>
        <w:t>make the transition to an organic and green economy or we will perish.</w:t>
      </w:r>
    </w:p>
    <w:p w:rsidR="00767841" w:rsidRPr="00044A70" w:rsidRDefault="00767841" w:rsidP="00767841">
      <w:pPr>
        <w:pStyle w:val="Heading4"/>
      </w:pPr>
      <w:r>
        <w:t xml:space="preserve">Warming is real, anthropogenic, and threatens extinction --- prefer </w:t>
      </w:r>
      <w:r w:rsidRPr="00044A70">
        <w:rPr>
          <w:u w:val="single"/>
        </w:rPr>
        <w:t>new evidence</w:t>
      </w:r>
      <w:r>
        <w:t xml:space="preserve"> that represents </w:t>
      </w:r>
      <w:r>
        <w:rPr>
          <w:u w:val="single"/>
        </w:rPr>
        <w:t>consensus</w:t>
      </w:r>
    </w:p>
    <w:p w:rsidR="00767841" w:rsidRDefault="00767841" w:rsidP="00767841">
      <w:r>
        <w:t xml:space="preserve">Richard </w:t>
      </w:r>
      <w:r w:rsidRPr="00C032EF">
        <w:rPr>
          <w:rStyle w:val="StyleStyleBold12pt"/>
        </w:rPr>
        <w:t>Schiffman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rsidR="00767841" w:rsidRPr="00890FF4" w:rsidRDefault="00767841" w:rsidP="00767841">
      <w:pPr>
        <w:rPr>
          <w:rStyle w:val="Emphasis"/>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044A70">
        <w:rPr>
          <w:rStyle w:val="StyleBoldUnderline"/>
          <w:highlight w:val="yellow"/>
        </w:rPr>
        <w:t xml:space="preserve">Stocker called climate change </w:t>
      </w:r>
      <w:r w:rsidRPr="00044A70">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044A70">
        <w:rPr>
          <w:rStyle w:val="StyleBoldUnderline"/>
          <w:highlight w:val="yellow"/>
        </w:rPr>
        <w:t>each</w:t>
      </w:r>
      <w:r w:rsidRPr="00044A70">
        <w:rPr>
          <w:rStyle w:val="StyleBoldUnderline"/>
        </w:rPr>
        <w:t xml:space="preserve"> of the last three </w:t>
      </w:r>
      <w:r w:rsidRPr="00044A70">
        <w:rPr>
          <w:rStyle w:val="StyleBoldUnderline"/>
          <w:highlight w:val="yellow"/>
        </w:rPr>
        <w:t>decade</w:t>
      </w:r>
      <w:r w:rsidRPr="00044A70">
        <w:rPr>
          <w:rStyle w:val="StyleBoldUnderline"/>
        </w:rPr>
        <w:t xml:space="preserve">s </w:t>
      </w:r>
      <w:r w:rsidRPr="00044A70">
        <w:rPr>
          <w:rStyle w:val="StyleBoldUnderline"/>
          <w:highlight w:val="yellow"/>
        </w:rPr>
        <w:t>has been successively warmer</w:t>
      </w:r>
      <w:r w:rsidRPr="00044A70">
        <w:rPr>
          <w:rStyle w:val="StyleBoldUnderline"/>
        </w:rPr>
        <w:t xml:space="preserve"> than the past,” and</w:t>
      </w:r>
      <w:r w:rsidRPr="00044A70">
        <w:rPr>
          <w:sz w:val="12"/>
        </w:rPr>
        <w:t xml:space="preserve"> that </w:t>
      </w:r>
      <w:r w:rsidRPr="002B2ACF">
        <w:rPr>
          <w:rStyle w:val="Emphasis"/>
          <w:highlight w:val="yellow"/>
        </w:rPr>
        <w:t>this trend 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rPr>
        <w:t>¶</w:t>
      </w:r>
      <w:r w:rsidRPr="00044A70">
        <w:rPr>
          <w:sz w:val="12"/>
        </w:rPr>
        <w:t xml:space="preserve"> And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044A70">
        <w:rPr>
          <w:rStyle w:val="StyleBoldUnderline"/>
          <w:highlight w:val="yellow"/>
        </w:rPr>
        <w:t>Mann</w:t>
      </w:r>
      <w:r w:rsidRPr="00044A70">
        <w:rPr>
          <w:rStyle w:val="StyleBoldUnderline"/>
        </w:rPr>
        <w:t>, the Director of the Earth Systems Science Center at Penn State</w:t>
      </w:r>
      <w:r w:rsidRPr="00044A70">
        <w:rPr>
          <w:sz w:val="12"/>
        </w:rPr>
        <w:t xml:space="preserve"> (a former IPCC author himself) </w:t>
      </w:r>
      <w:r w:rsidRPr="00044A70">
        <w:rPr>
          <w:rStyle w:val="StyleBoldUnderline"/>
          <w:highlight w:val="yellow"/>
        </w:rPr>
        <w:t>suggested</w:t>
      </w:r>
      <w:r w:rsidRPr="00044A70">
        <w:rPr>
          <w:sz w:val="12"/>
        </w:rPr>
        <w:t xml:space="preserve">: </w:t>
      </w:r>
      <w:r w:rsidRPr="00044A70">
        <w:rPr>
          <w:rStyle w:val="Emphasis"/>
          <w:highlight w:val="yellow"/>
        </w:rPr>
        <w:t>"Jury In: Climate Change Real, Caused by Us, and a Threat</w:t>
      </w:r>
      <w:r w:rsidRPr="002B2ACF">
        <w:rPr>
          <w:rStyle w:val="Emphasis"/>
        </w:rPr>
        <w:t xml:space="preserve"> We Must Deal With."</w:t>
      </w:r>
      <w:r w:rsidRPr="002B2ACF">
        <w:rPr>
          <w:sz w:val="12"/>
        </w:rPr>
        <w:t>¶ Ted Scambos, a glaciologist and head scientist of the National Snow and Ice Data Center (NSIDC) based in Boulder would lead with: "IPCC 2013, Similar Forecasts, Better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Scambos told me, it </w:t>
      </w:r>
      <w:r w:rsidRPr="00044A70">
        <w:rPr>
          <w:rStyle w:val="StyleBoldUnderline"/>
        </w:rPr>
        <w:t>puts an exclamation point on what we already know, and refines our evolving understanding of global warming.</w:t>
      </w:r>
      <w:r w:rsidRPr="00044A70">
        <w:rPr>
          <w:rStyle w:val="StyleBoldUnderline"/>
          <w:sz w:val="12"/>
        </w:rPr>
        <w:t>¶</w:t>
      </w:r>
      <w:r w:rsidRPr="00044A70">
        <w:rPr>
          <w:sz w:val="12"/>
        </w:rPr>
        <w:t xml:space="preserve"> </w:t>
      </w:r>
      <w:r w:rsidRPr="00044A70">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044A70">
        <w:rPr>
          <w:rStyle w:val="StyleBoldUnderline"/>
          <w:highlight w:val="yellow"/>
        </w:rPr>
        <w:t>is</w:t>
      </w:r>
      <w:r w:rsidRPr="00044A70">
        <w:rPr>
          <w:sz w:val="12"/>
        </w:rPr>
        <w:t xml:space="preserve"> also arguably </w:t>
      </w:r>
      <w:r w:rsidRPr="00044A70">
        <w:rPr>
          <w:rStyle w:val="StyleBoldUnderline"/>
          <w:highlight w:val="yellow"/>
        </w:rPr>
        <w:t xml:space="preserve">the </w:t>
      </w:r>
      <w:r w:rsidRPr="00044A70">
        <w:rPr>
          <w:rStyle w:val="Emphasis"/>
          <w:highlight w:val="yellow"/>
        </w:rPr>
        <w:t xml:space="preserve">most </w:t>
      </w:r>
      <w:r w:rsidRPr="00044A70">
        <w:rPr>
          <w:rStyle w:val="Emphasis"/>
        </w:rPr>
        <w:t xml:space="preserve">elaborately </w:t>
      </w:r>
      <w:r w:rsidRPr="00044A70">
        <w:rPr>
          <w:rStyle w:val="Emphasis"/>
          <w:highlight w:val="yellow"/>
        </w:rPr>
        <w:t>vetted</w:t>
      </w:r>
      <w:r w:rsidRPr="00044A70">
        <w:rPr>
          <w:rStyle w:val="StyleBoldUnderline"/>
          <w:highlight w:val="yellow"/>
        </w:rPr>
        <w:t xml:space="preserve"> and </w:t>
      </w:r>
      <w:r w:rsidRPr="00044A70">
        <w:rPr>
          <w:rStyle w:val="Emphasis"/>
          <w:highlight w:val="yellow"/>
        </w:rPr>
        <w:t>exhaustively researched scientific paper in existence.</w:t>
      </w:r>
      <w:r w:rsidRPr="00044A70">
        <w:rPr>
          <w:sz w:val="12"/>
        </w:rPr>
        <w:t xml:space="preserve"> Founded in 1988 by the United Nations and the World Meteorological Organization, the </w:t>
      </w:r>
      <w:r w:rsidRPr="00044A70">
        <w:rPr>
          <w:rStyle w:val="StyleBoldUnderline"/>
          <w:highlight w:val="yellow"/>
        </w:rPr>
        <w:t>IPCC represents</w:t>
      </w:r>
      <w:r w:rsidRPr="00044A70">
        <w:rPr>
          <w:rStyle w:val="StyleBoldUnderline"/>
        </w:rPr>
        <w:t xml:space="preserve"> the distilled wisdom of over </w:t>
      </w:r>
      <w:r w:rsidRPr="00044A70">
        <w:rPr>
          <w:rStyle w:val="StyleBoldUnderline"/>
          <w:highlight w:val="yellow"/>
        </w:rPr>
        <w:t>600</w:t>
      </w:r>
      <w:r w:rsidRPr="00044A70">
        <w:rPr>
          <w:rStyle w:val="StyleBoldUnderline"/>
        </w:rPr>
        <w:t xml:space="preserve"> climate </w:t>
      </w:r>
      <w:r w:rsidRPr="00044A70">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044A70">
        <w:rPr>
          <w:rStyle w:val="StyleBoldUnderline"/>
          <w:highlight w:val="yellow"/>
        </w:rPr>
        <w:t>It is</w:t>
      </w:r>
      <w:r w:rsidRPr="00044A70">
        <w:rPr>
          <w:rStyle w:val="StyleBoldUnderline"/>
        </w:rPr>
        <w:t xml:space="preserve"> now </w:t>
      </w:r>
      <w:r w:rsidRPr="00044A70">
        <w:rPr>
          <w:rStyle w:val="Emphasis"/>
          <w:highlight w:val="yellow"/>
        </w:rPr>
        <w:t>95 percent likely</w:t>
      </w:r>
      <w:r w:rsidRPr="00044A70">
        <w:rPr>
          <w:rStyle w:val="StyleBoldUnderline"/>
        </w:rPr>
        <w:t xml:space="preserve"> that </w:t>
      </w:r>
      <w:r w:rsidRPr="00044A70">
        <w:rPr>
          <w:rStyle w:val="StyleBoldUnderline"/>
          <w:highlight w:val="yellow"/>
        </w:rPr>
        <w:t>human</w:t>
      </w:r>
      <w:r w:rsidRPr="00044A70">
        <w:rPr>
          <w:rStyle w:val="StyleBoldUnderline"/>
        </w:rPr>
        <w:t xml:space="preserve"> spewed heat-trapping </w:t>
      </w:r>
      <w:r w:rsidRPr="00044A70">
        <w:rPr>
          <w:rStyle w:val="StyleBoldUnderline"/>
          <w:highlight w:val="yellow"/>
        </w:rPr>
        <w:t>gases</w:t>
      </w:r>
      <w:r w:rsidRPr="00044A70">
        <w:rPr>
          <w:rStyle w:val="StyleBoldUnderline"/>
        </w:rPr>
        <w:t xml:space="preserve"> — rather than natural variability — </w:t>
      </w:r>
      <w:r w:rsidRPr="00044A70">
        <w:rPr>
          <w:rStyle w:val="StyleBoldUnderline"/>
          <w:highlight w:val="yellow"/>
        </w:rPr>
        <w:t xml:space="preserve">are the </w:t>
      </w:r>
      <w:r w:rsidRPr="00044A70">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044A70">
        <w:rPr>
          <w:rStyle w:val="StyleBoldUnderline"/>
          <w:highlight w:val="yellow"/>
        </w:rPr>
        <w:t xml:space="preserve">things are getting </w:t>
      </w:r>
      <w:r w:rsidRPr="002B2ACF">
        <w:rPr>
          <w:rStyle w:val="StyleBoldUnderline"/>
          <w:highlight w:val="yellow"/>
        </w:rPr>
        <w:t xml:space="preserve">worse more </w:t>
      </w:r>
      <w:r w:rsidRPr="002B2ACF">
        <w:rPr>
          <w:rStyle w:val="Emphasis"/>
          <w:highlight w:val="yellow"/>
        </w:rPr>
        <w:t>quickly</w:t>
      </w:r>
      <w:r w:rsidRPr="002B2ACF">
        <w:rPr>
          <w:rStyle w:val="StyleBoldUnderline"/>
          <w:highlight w:val="yellow"/>
        </w:rPr>
        <w:t xml:space="preserve"> than</w:t>
      </w:r>
      <w:r w:rsidRPr="00044A70">
        <w:rPr>
          <w:rStyle w:val="StyleBoldUnderline"/>
        </w:rPr>
        <w:t xml:space="preserve"> almost </w:t>
      </w:r>
      <w:r w:rsidRPr="002B2ACF">
        <w:rPr>
          <w:rStyle w:val="StyleBoldUnderline"/>
          <w:highlight w:val="yellow"/>
        </w:rPr>
        <w:t>anyone thought</w:t>
      </w:r>
      <w:r w:rsidRPr="00044A70">
        <w:rPr>
          <w:rStyle w:val="StyleBoldUnderline"/>
        </w:rPr>
        <w:t xml:space="preserve"> would happen a few years back.</w:t>
      </w:r>
      <w:r w:rsidRPr="00044A70">
        <w:rPr>
          <w:rStyle w:val="StyleBoldUnderline"/>
          <w:sz w:val="12"/>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explain :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ice — and contributing to sea level rise — at a faster rate than the [earlier IPCC] models had predicted.”¶ But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2B2ACF">
        <w:rPr>
          <w:rStyle w:val="StyleBoldUnderline"/>
          <w:highlight w:val="yellow"/>
        </w:rPr>
        <w:t>hotspots</w:t>
      </w:r>
      <w:r w:rsidRPr="00044A70">
        <w:rPr>
          <w:sz w:val="12"/>
        </w:rPr>
        <w:t xml:space="preserve"> are not consistent, but </w:t>
      </w:r>
      <w:r w:rsidRPr="002B2ACF">
        <w:rPr>
          <w:rStyle w:val="StyleBoldUnderline"/>
          <w:highlight w:val="yellow"/>
        </w:rPr>
        <w:t xml:space="preserve">move </w:t>
      </w:r>
      <w:r w:rsidRPr="002B2ACF">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There is broad agreement that climate change is 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and climate scientist Peter Thejll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rPr>
        <w:t>¶</w:t>
      </w:r>
      <w:r w:rsidRPr="00044A70">
        <w:rPr>
          <w:sz w:val="12"/>
        </w:rPr>
        <w:t xml:space="preserve"> There is also uncertainty about an apparent slowdown over the last decade in the rate of air temperature increase. </w:t>
      </w:r>
      <w:r w:rsidRPr="002B2ACF">
        <w:rPr>
          <w:rStyle w:val="StyleBoldUnderline"/>
          <w:highlight w:val="yellow"/>
        </w:rPr>
        <w:t>While some</w:t>
      </w:r>
      <w:r w:rsidRPr="00044A70">
        <w:rPr>
          <w:rStyle w:val="StyleBoldUnderline"/>
        </w:rPr>
        <w:t xml:space="preserve"> critics </w:t>
      </w:r>
      <w:r w:rsidRPr="002B2ACF">
        <w:rPr>
          <w:rStyle w:val="StyleBoldUnderline"/>
          <w:highlight w:val="yellow"/>
        </w:rPr>
        <w:t>claim</w:t>
      </w:r>
      <w:r w:rsidRPr="00044A70">
        <w:rPr>
          <w:rStyle w:val="StyleBoldUnderline"/>
        </w:rPr>
        <w:t xml:space="preserve"> that global </w:t>
      </w:r>
      <w:r w:rsidRPr="002B2ACF">
        <w:rPr>
          <w:rStyle w:val="StyleBoldUnderline"/>
          <w:highlight w:val="yellow"/>
        </w:rPr>
        <w:t>warming has “stalled,”</w:t>
      </w:r>
      <w:r w:rsidRPr="00044A70">
        <w:rPr>
          <w:sz w:val="12"/>
        </w:rPr>
        <w:t xml:space="preserve"> others point out that, </w:t>
      </w:r>
      <w:r w:rsidRPr="002B2ACF">
        <w:rPr>
          <w:rStyle w:val="StyleBoldUnderline"/>
          <w:highlight w:val="yellow"/>
        </w:rPr>
        <w:t>when</w:t>
      </w:r>
      <w:r w:rsidRPr="00044A70">
        <w:rPr>
          <w:rStyle w:val="StyleBoldUnderline"/>
        </w:rPr>
        <w:t xml:space="preserve"> rising </w:t>
      </w:r>
      <w:r w:rsidRPr="002B2ACF">
        <w:rPr>
          <w:rStyle w:val="StyleBoldUnderline"/>
          <w:highlight w:val="yellow"/>
        </w:rPr>
        <w:t xml:space="preserve">ocean </w:t>
      </w:r>
      <w:r w:rsidRPr="002B2ACF">
        <w:rPr>
          <w:rStyle w:val="StyleBoldUnderline"/>
        </w:rPr>
        <w:t>tempe</w:t>
      </w:r>
      <w:r w:rsidRPr="00044A70">
        <w:rPr>
          <w:rStyle w:val="StyleBoldUnderline"/>
        </w:rPr>
        <w:t>rature</w:t>
      </w:r>
      <w:r w:rsidRPr="002B2ACF">
        <w:rPr>
          <w:rStyle w:val="StyleBoldUnderline"/>
          <w:highlight w:val="yellow"/>
        </w:rPr>
        <w:t>s are</w:t>
      </w:r>
      <w:r w:rsidRPr="00044A70">
        <w:rPr>
          <w:rStyle w:val="StyleBoldUnderline"/>
        </w:rPr>
        <w:t xml:space="preserve"> </w:t>
      </w:r>
      <w:r w:rsidRPr="002B2ACF">
        <w:rPr>
          <w:rStyle w:val="StyleBoldUnderline"/>
          <w:highlight w:val="yellow"/>
        </w:rPr>
        <w:t>factored in,</w:t>
      </w:r>
      <w:r w:rsidRPr="00044A70">
        <w:rPr>
          <w:rStyle w:val="StyleBoldUnderline"/>
        </w:rPr>
        <w:t xml:space="preserve"> the </w:t>
      </w:r>
      <w:r w:rsidRPr="002B2ACF">
        <w:rPr>
          <w:rStyle w:val="StyleBoldUnderline"/>
          <w:highlight w:val="yellow"/>
        </w:rPr>
        <w:t>Earth is</w:t>
      </w:r>
      <w:r w:rsidRPr="00044A70">
        <w:rPr>
          <w:rStyle w:val="StyleBoldUnderline"/>
        </w:rPr>
        <w:t xml:space="preserve"> actually </w:t>
      </w:r>
      <w:r w:rsidRPr="002B2ACF">
        <w:rPr>
          <w:rStyle w:val="Emphasis"/>
          <w:highlight w:val="yellow"/>
        </w:rPr>
        <w:t>gaining heat faster than</w:t>
      </w:r>
      <w:r w:rsidRPr="00044A70">
        <w:rPr>
          <w:rStyle w:val="StyleBoldUnderline"/>
        </w:rPr>
        <w:t xml:space="preserve"> previously </w:t>
      </w:r>
      <w:r w:rsidRPr="002B2ACF">
        <w:rPr>
          <w:rStyle w:val="Emphasis"/>
          <w:highlight w:val="yellow"/>
        </w:rPr>
        <w:t>anticipated</w:t>
      </w:r>
      <w:r w:rsidRPr="00044A70">
        <w:rPr>
          <w:rStyle w:val="StyleBoldUnderline"/>
        </w:rPr>
        <w:t>.</w:t>
      </w:r>
      <w:r w:rsidRPr="00044A70">
        <w:rPr>
          <w:rStyle w:val="StyleBoldUnderline"/>
          <w:sz w:val="12"/>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said Dr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2B2ACF">
        <w:rPr>
          <w:rStyle w:val="StyleBoldUnderline"/>
          <w:highlight w:val="yellow"/>
        </w:rPr>
        <w:t>acidification</w:t>
      </w:r>
      <w:r w:rsidRPr="002B2ACF">
        <w:rPr>
          <w:rStyle w:val="StyleBoldUnderline"/>
        </w:rPr>
        <w:t xml:space="preserve"> of the ocean </w:t>
      </w:r>
      <w:r w:rsidRPr="002B2ACF">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2B2ACF">
        <w:rPr>
          <w:rStyle w:val="StyleBoldUnderline"/>
          <w:highlight w:val="yellow"/>
        </w:rPr>
        <w:t>sucking up</w:t>
      </w:r>
      <w:r w:rsidRPr="00044A70">
        <w:rPr>
          <w:rStyle w:val="StyleBoldUnderline"/>
        </w:rPr>
        <w:t xml:space="preserve"> more CO2, </w:t>
      </w:r>
      <w:r w:rsidRPr="002B2ACF">
        <w:rPr>
          <w:rStyle w:val="StyleBoldUnderline"/>
          <w:highlight w:val="yellow"/>
        </w:rPr>
        <w:t xml:space="preserve">plankton, </w:t>
      </w:r>
      <w:r w:rsidRPr="002B2ACF">
        <w:rPr>
          <w:rStyle w:val="Emphasis"/>
          <w:highlight w:val="yellow"/>
        </w:rPr>
        <w:t>the basic food chain of the 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The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2B2ACF">
        <w:rPr>
          <w:rStyle w:val="StyleBoldUnderline"/>
          <w:highlight w:val="yellow"/>
        </w:rPr>
        <w:t xml:space="preserve">I do not know of </w:t>
      </w:r>
      <w:r w:rsidRPr="002B2ACF">
        <w:rPr>
          <w:rStyle w:val="Emphasis"/>
          <w:highlight w:val="yellow"/>
        </w:rPr>
        <w:t>any other area</w:t>
      </w:r>
      <w:r w:rsidRPr="00044A70">
        <w:rPr>
          <w:sz w:val="12"/>
        </w:rPr>
        <w:t xml:space="preserve"> of any complexity and importance at all </w:t>
      </w:r>
      <w:r w:rsidRPr="002B2ACF">
        <w:rPr>
          <w:rStyle w:val="StyleBoldUnderline"/>
          <w:highlight w:val="yellow"/>
        </w:rPr>
        <w:t xml:space="preserve">where there is </w:t>
      </w:r>
      <w:r w:rsidRPr="002B2ACF">
        <w:rPr>
          <w:rStyle w:val="Emphasis"/>
          <w:highlight w:val="yellow"/>
        </w:rPr>
        <w:t>unanimous agreement</w:t>
      </w:r>
      <w:r w:rsidRPr="002B2ACF">
        <w:rPr>
          <w:sz w:val="12"/>
          <w:highlight w:val="yellow"/>
        </w:rPr>
        <w:t xml:space="preserve">... </w:t>
      </w:r>
      <w:r w:rsidRPr="002B2ACF">
        <w:rPr>
          <w:rStyle w:val="StyleBoldUnderline"/>
          <w:highlight w:val="yellow"/>
        </w:rPr>
        <w:t xml:space="preserve">and the </w:t>
      </w:r>
      <w:r w:rsidRPr="002B2ACF">
        <w:rPr>
          <w:rStyle w:val="Emphasis"/>
          <w:highlight w:val="yellow"/>
        </w:rPr>
        <w:t>statements so strong</w:t>
      </w:r>
      <w:r w:rsidRPr="00044A70">
        <w:rPr>
          <w:sz w:val="12"/>
        </w:rPr>
        <w:t xml:space="preserve">,” Mike MacCracken, Chief Scientist for Climate Change Programs, Climate Institute in Washington, D.C. told me in an email. “What IPCC has achieved is remarkable (and why it merited the Nobel Peace Prize granted in 2007).”¶ Not surprisingly, </w:t>
      </w:r>
      <w:r w:rsidRPr="00044A70">
        <w:rPr>
          <w:rStyle w:val="StyleBoldUnderline"/>
        </w:rPr>
        <w:t xml:space="preserve">the </w:t>
      </w:r>
      <w:r w:rsidRPr="002B2ACF">
        <w:rPr>
          <w:rStyle w:val="StyleBoldUnderline"/>
          <w:highlight w:val="yellow"/>
        </w:rPr>
        <w:t>IPCC’s conclusions tend to be</w:t>
      </w:r>
      <w:r w:rsidRPr="00044A70">
        <w:rPr>
          <w:rStyle w:val="StyleBoldUnderline"/>
        </w:rPr>
        <w:t xml:space="preserve"> “</w:t>
      </w:r>
      <w:r w:rsidRPr="002B2ACF">
        <w:rPr>
          <w:rStyle w:val="Emphasis"/>
          <w:highlight w:val="yellow"/>
        </w:rPr>
        <w:t>conservative</w:t>
      </w:r>
      <w:r w:rsidRPr="002B2ACF">
        <w:rPr>
          <w:rStyle w:val="StyleBoldUnderline"/>
          <w:highlight w:val="yellow"/>
        </w:rPr>
        <w:t xml:space="preserve"> by design</w:t>
      </w:r>
      <w:r w:rsidRPr="00044A70">
        <w:rPr>
          <w:rStyle w:val="StyleBoldUnderline"/>
        </w:rPr>
        <w:t>,”</w:t>
      </w:r>
      <w:r w:rsidRPr="00044A70">
        <w:rPr>
          <w:sz w:val="12"/>
        </w:rPr>
        <w:t xml:space="preserve"> Ken Caldeira,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rPr>
        <w:t>¶</w:t>
      </w:r>
      <w:r w:rsidRPr="00044A70">
        <w:rPr>
          <w:sz w:val="12"/>
        </w:rPr>
        <w:t xml:space="preserve"> Nevertheless, even these understated findings are inevitably controversial. Roger Pielke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Over It." Pielke should know. A critic of Al Gore, who has called his own detractors "climate McCarthyists," Pielke has been a lightning rod for the political controversy which continues to swirl around the question of global warming, and what, if anything, we should do about it. ¶ The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r w:rsidRPr="00044A70">
        <w:rPr>
          <w:rStyle w:val="StyleBoldUnderline"/>
        </w:rPr>
        <w:t xml:space="preserve">For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There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the threshhold</w:t>
      </w:r>
      <w:r w:rsidRPr="00044A70">
        <w:rPr>
          <w:rStyle w:val="StyleBoldUnderline"/>
        </w:rPr>
        <w:t xml:space="preserve"> “when humans lose control of potential management of the problem, may be sooner than expected.”</w:t>
      </w:r>
      <w:r w:rsidRPr="00044A70">
        <w:rPr>
          <w:rStyle w:val="StyleBoldUnderline"/>
          <w:sz w:val="12"/>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2B2ACF">
        <w:rPr>
          <w:rStyle w:val="Emphasis"/>
          <w:highlight w:val="yellow"/>
        </w:rPr>
        <w:t>We are creating a different climate than the Earth has ever seen.</w:t>
      </w:r>
      <w:r w:rsidRPr="00044A70">
        <w:rPr>
          <w:rStyle w:val="StyleBoldUnderline"/>
        </w:rPr>
        <w:t xml:space="preserve">” </w:t>
      </w:r>
      <w:r w:rsidRPr="00044A70">
        <w:rPr>
          <w:sz w:val="12"/>
        </w:rPr>
        <w:t xml:space="preserve">¶ The head of the IPCC, Rajendra Pachauri, speaks for the scientific consensus when he says that </w:t>
      </w:r>
      <w:r w:rsidRPr="002B2ACF">
        <w:rPr>
          <w:rStyle w:val="StyleBoldUnderline"/>
          <w:highlight w:val="yellow"/>
        </w:rPr>
        <w:t>time is fast running out to avoid</w:t>
      </w:r>
      <w:r w:rsidRPr="00044A70">
        <w:rPr>
          <w:rStyle w:val="StyleBoldUnderline"/>
        </w:rPr>
        <w:t xml:space="preserve"> the </w:t>
      </w:r>
      <w:r w:rsidRPr="002B2ACF">
        <w:rPr>
          <w:rStyle w:val="Emphasis"/>
          <w:highlight w:val="yellow"/>
        </w:rPr>
        <w:t>catastrophic collapse</w:t>
      </w:r>
      <w:r w:rsidRPr="002B2ACF">
        <w:rPr>
          <w:rStyle w:val="StyleBoldUnderline"/>
          <w:highlight w:val="yellow"/>
        </w:rPr>
        <w:t xml:space="preserve"> of the</w:t>
      </w:r>
      <w:r w:rsidRPr="00044A70">
        <w:rPr>
          <w:rStyle w:val="StyleBoldUnderline"/>
        </w:rPr>
        <w:t xml:space="preserve"> natural </w:t>
      </w:r>
      <w:r w:rsidRPr="002B2ACF">
        <w:rPr>
          <w:rStyle w:val="StyleBoldUnderline"/>
          <w:highlight w:val="yellow"/>
        </w:rPr>
        <w:t xml:space="preserve">systems </w:t>
      </w:r>
      <w:r w:rsidRPr="002B2ACF">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rsidR="00767841" w:rsidRPr="002C7A10" w:rsidRDefault="00767841" w:rsidP="00767841">
      <w:pPr>
        <w:pStyle w:val="Heading4"/>
        <w:rPr>
          <w:rFonts w:eastAsiaTheme="minorHAnsi"/>
        </w:rPr>
      </w:pPr>
      <w:r>
        <w:rPr>
          <w:rFonts w:eastAsiaTheme="minorHAnsi"/>
        </w:rPr>
        <w:t>Second,  i</w:t>
      </w:r>
      <w:r w:rsidRPr="002C7A10">
        <w:rPr>
          <w:rFonts w:eastAsiaTheme="minorHAnsi"/>
        </w:rPr>
        <w:t xml:space="preserve">ndustrial agriculture crushes the </w:t>
      </w:r>
      <w:r w:rsidRPr="002C7A10">
        <w:rPr>
          <w:rFonts w:eastAsiaTheme="minorHAnsi"/>
          <w:u w:val="single"/>
        </w:rPr>
        <w:t>environment</w:t>
      </w:r>
      <w:r w:rsidRPr="002C7A10">
        <w:rPr>
          <w:rFonts w:eastAsiaTheme="minorHAnsi"/>
        </w:rPr>
        <w:t xml:space="preserve"> and </w:t>
      </w:r>
      <w:r w:rsidRPr="002C7A10">
        <w:rPr>
          <w:rFonts w:eastAsiaTheme="minorHAnsi"/>
          <w:u w:val="single"/>
        </w:rPr>
        <w:t>bio-diversity</w:t>
      </w:r>
      <w:r w:rsidRPr="002C7A10">
        <w:rPr>
          <w:rFonts w:eastAsiaTheme="minorHAnsi"/>
        </w:rPr>
        <w:t xml:space="preserve">, threatening </w:t>
      </w:r>
      <w:r w:rsidRPr="002C7A10">
        <w:rPr>
          <w:rFonts w:eastAsiaTheme="minorHAnsi"/>
          <w:u w:val="single"/>
        </w:rPr>
        <w:t>extinction</w:t>
      </w:r>
    </w:p>
    <w:p w:rsidR="00767841" w:rsidRPr="002C7A10" w:rsidRDefault="00767841" w:rsidP="00767841">
      <w:pPr>
        <w:contextualSpacing/>
      </w:pPr>
      <w:r w:rsidRPr="002C7A10">
        <w:t xml:space="preserve">*industrial agricultural practices cause </w:t>
      </w:r>
      <w:r w:rsidRPr="002C7A10">
        <w:rPr>
          <w:u w:val="single"/>
        </w:rPr>
        <w:t>extinction</w:t>
      </w:r>
      <w:r w:rsidRPr="002C7A10">
        <w:t xml:space="preserve"> – depletes scarce resources, overexploits agricultural areas and spurs resource wars – polluting fertilizer causes soil erosion collapsing the environment – makes extinction </w:t>
      </w:r>
      <w:r w:rsidRPr="002C7A10">
        <w:rPr>
          <w:u w:val="single"/>
        </w:rPr>
        <w:t>inevitable</w:t>
      </w:r>
    </w:p>
    <w:p w:rsidR="00767841" w:rsidRPr="002C7A10" w:rsidRDefault="00767841" w:rsidP="00767841">
      <w:pPr>
        <w:contextualSpacing/>
      </w:pPr>
      <w:r w:rsidRPr="002C7A10">
        <w:rPr>
          <w:b/>
          <w:bCs/>
        </w:rPr>
        <w:t>Ehrlich &amp; Ehrlich 13 –</w:t>
      </w:r>
      <w:r w:rsidRPr="002C7A10">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767841" w:rsidRPr="002C7A10" w:rsidRDefault="00767841" w:rsidP="00767841">
      <w:pPr>
        <w:contextualSpacing/>
      </w:pPr>
    </w:p>
    <w:p w:rsidR="00767841" w:rsidRPr="002C7A10" w:rsidRDefault="00767841" w:rsidP="00767841">
      <w:pPr>
        <w:contextualSpacing/>
        <w:rPr>
          <w:sz w:val="14"/>
        </w:rPr>
      </w:pPr>
      <w:r w:rsidRPr="002C7A10">
        <w:rPr>
          <w:sz w:val="14"/>
        </w:rPr>
        <w:t xml:space="preserve">Virtually </w:t>
      </w:r>
      <w:r w:rsidRPr="002C7A10">
        <w:rPr>
          <w:bCs/>
          <w:u w:val="single"/>
        </w:rPr>
        <w:t>every past civilization has eventually undergone collapse</w:t>
      </w:r>
      <w:r w:rsidRPr="002C7A10">
        <w:rPr>
          <w:sz w:val="14"/>
        </w:rPr>
        <w:t xml:space="preserve">, a loss of socio-political-economic complexity </w:t>
      </w:r>
      <w:r w:rsidRPr="002C7A10">
        <w:rPr>
          <w:bCs/>
          <w:u w:val="single"/>
        </w:rPr>
        <w:t>usually accompanied by a dramatic decline in population size</w:t>
      </w:r>
      <w:r w:rsidRPr="002C7A10">
        <w:rPr>
          <w:sz w:val="14"/>
        </w:rPr>
        <w:t xml:space="preserve"> [1]. </w:t>
      </w:r>
      <w:r w:rsidRPr="002C7A10">
        <w:rPr>
          <w:bCs/>
          <w:u w:val="single"/>
        </w:rPr>
        <w:t>Some</w:t>
      </w:r>
      <w:r w:rsidRPr="002C7A10">
        <w:rPr>
          <w:sz w:val="14"/>
        </w:rPr>
        <w:t xml:space="preserve">, such as those of Egypt and China, </w:t>
      </w:r>
      <w:r w:rsidRPr="002C7A10">
        <w:rPr>
          <w:bCs/>
          <w:u w:val="single"/>
        </w:rPr>
        <w:t>have recovered from collapses</w:t>
      </w:r>
      <w:r w:rsidRPr="002C7A10">
        <w:rPr>
          <w:sz w:val="14"/>
        </w:rPr>
        <w:t xml:space="preserve"> at various stages; </w:t>
      </w:r>
      <w:r w:rsidRPr="002C7A10">
        <w:rPr>
          <w:bCs/>
          <w:u w:val="single"/>
        </w:rPr>
        <w:t>others</w:t>
      </w:r>
      <w:r w:rsidRPr="002C7A10">
        <w:rPr>
          <w:sz w:val="14"/>
        </w:rPr>
        <w:t xml:space="preserve">, such as that of Easter Island or the Classic Maya, </w:t>
      </w:r>
      <w:r w:rsidRPr="002C7A10">
        <w:rPr>
          <w:bCs/>
          <w:u w:val="single"/>
        </w:rPr>
        <w:t>were apparently permanent</w:t>
      </w:r>
      <w:r w:rsidRPr="002C7A10">
        <w:rPr>
          <w:sz w:val="14"/>
        </w:rPr>
        <w:t xml:space="preserve"> [1,2]. </w:t>
      </w:r>
      <w:r w:rsidRPr="002C7A10">
        <w:rPr>
          <w:bCs/>
          <w:u w:val="single"/>
        </w:rPr>
        <w:t>All those previous collapses were local or regional;</w:t>
      </w:r>
      <w:r w:rsidRPr="002C7A10">
        <w:rPr>
          <w:sz w:val="14"/>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rsidR="00767841" w:rsidRPr="002C7A10" w:rsidRDefault="00767841" w:rsidP="00767841">
      <w:pPr>
        <w:contextualSpacing/>
        <w:rPr>
          <w:sz w:val="14"/>
        </w:rPr>
      </w:pPr>
      <w:r w:rsidRPr="002C7A10">
        <w:rPr>
          <w:sz w:val="14"/>
        </w:rPr>
        <w:t xml:space="preserve">But today, </w:t>
      </w:r>
      <w:r w:rsidRPr="002C7A10">
        <w:rPr>
          <w:iCs/>
          <w:u w:val="single"/>
        </w:rPr>
        <w:t>for the first time,</w:t>
      </w:r>
      <w:r w:rsidRPr="002C7A10">
        <w:rPr>
          <w:u w:val="single"/>
        </w:rPr>
        <w:t xml:space="preserve"> </w:t>
      </w:r>
      <w:r w:rsidRPr="005066F3">
        <w:rPr>
          <w:b/>
          <w:iCs/>
          <w:highlight w:val="yellow"/>
          <w:u w:val="single"/>
          <w:bdr w:val="single" w:sz="8" w:space="0" w:color="auto"/>
        </w:rPr>
        <w:t>humanity’s global civilization</w:t>
      </w:r>
      <w:r w:rsidRPr="002C7A10">
        <w:rPr>
          <w:sz w:val="14"/>
        </w:rPr>
        <w:t xml:space="preserve">—the </w:t>
      </w:r>
      <w:r w:rsidRPr="002C7A10">
        <w:rPr>
          <w:bCs/>
          <w:u w:val="single"/>
        </w:rPr>
        <w:t>worldwide</w:t>
      </w:r>
      <w:r w:rsidRPr="002C7A10">
        <w:rPr>
          <w:sz w:val="14"/>
        </w:rPr>
        <w:t xml:space="preserve">, increasingly </w:t>
      </w:r>
      <w:r w:rsidRPr="002C7A10">
        <w:rPr>
          <w:bCs/>
          <w:u w:val="single"/>
        </w:rPr>
        <w:t>interconnected,</w:t>
      </w:r>
      <w:r w:rsidRPr="002C7A10">
        <w:rPr>
          <w:sz w:val="14"/>
        </w:rPr>
        <w:t xml:space="preserve"> highly technological </w:t>
      </w:r>
      <w:r w:rsidRPr="002C7A10">
        <w:rPr>
          <w:bCs/>
          <w:u w:val="single"/>
        </w:rPr>
        <w:t>society</w:t>
      </w:r>
      <w:r w:rsidRPr="002C7A10">
        <w:rPr>
          <w:sz w:val="14"/>
        </w:rPr>
        <w:t xml:space="preserve"> in which we all are to one degree or another, embedded—</w:t>
      </w:r>
      <w:r w:rsidRPr="005066F3">
        <w:rPr>
          <w:iCs/>
          <w:highlight w:val="yellow"/>
          <w:u w:val="single"/>
        </w:rPr>
        <w:t xml:space="preserve">is threatened with </w:t>
      </w:r>
      <w:r w:rsidRPr="005066F3">
        <w:rPr>
          <w:b/>
          <w:iCs/>
          <w:highlight w:val="yellow"/>
          <w:u w:val="single"/>
          <w:bdr w:val="single" w:sz="4" w:space="0" w:color="auto"/>
        </w:rPr>
        <w:t>collapse</w:t>
      </w:r>
      <w:r w:rsidRPr="005066F3">
        <w:rPr>
          <w:iCs/>
          <w:highlight w:val="yellow"/>
          <w:u w:val="single"/>
        </w:rPr>
        <w:t xml:space="preserve"> by</w:t>
      </w:r>
      <w:r w:rsidRPr="002C7A10">
        <w:rPr>
          <w:b/>
          <w:iCs/>
          <w:u w:val="single"/>
        </w:rPr>
        <w:t xml:space="preserve"> </w:t>
      </w:r>
      <w:r w:rsidRPr="002C7A10">
        <w:rPr>
          <w:iCs/>
          <w:u w:val="single"/>
        </w:rPr>
        <w:t>an array of</w:t>
      </w:r>
      <w:r w:rsidRPr="002C7A10">
        <w:rPr>
          <w:b/>
          <w:iCs/>
          <w:u w:val="single"/>
        </w:rPr>
        <w:t xml:space="preserve"> </w:t>
      </w:r>
      <w:r w:rsidRPr="005066F3">
        <w:rPr>
          <w:b/>
          <w:iCs/>
          <w:highlight w:val="yellow"/>
          <w:u w:val="single"/>
          <w:bdr w:val="single" w:sz="4" w:space="0" w:color="auto"/>
        </w:rPr>
        <w:t>environmental problems</w:t>
      </w:r>
      <w:r w:rsidRPr="002C7A10">
        <w:rPr>
          <w:b/>
          <w:iCs/>
          <w:u w:val="single"/>
        </w:rPr>
        <w:t>.</w:t>
      </w:r>
      <w:r w:rsidRPr="002C7A10">
        <w:rPr>
          <w:sz w:val="14"/>
        </w:rPr>
        <w:t xml:space="preserve"> Humankind finds itself engaged </w:t>
      </w:r>
      <w:r w:rsidRPr="002C7A10">
        <w:rPr>
          <w:bCs/>
          <w:u w:val="single"/>
        </w:rPr>
        <w:t>in</w:t>
      </w:r>
      <w:r w:rsidRPr="002C7A10">
        <w:rPr>
          <w:sz w:val="14"/>
        </w:rPr>
        <w:t xml:space="preserve"> what Prince Charles described as ‘</w:t>
      </w:r>
      <w:r w:rsidRPr="002C7A10">
        <w:rPr>
          <w:bCs/>
          <w:u w:val="single"/>
        </w:rPr>
        <w:t>an act of suicide on a grand scale’</w:t>
      </w:r>
      <w:r w:rsidRPr="002C7A10">
        <w:rPr>
          <w:sz w:val="14"/>
        </w:rPr>
        <w:t xml:space="preserve"> [4], facing what the UK’s Chief Scientific Advisor John Beddington called a ‘perfect storm’ of environmental problems [5]. </w:t>
      </w:r>
      <w:r w:rsidRPr="002C7A10">
        <w:rPr>
          <w:bCs/>
          <w:u w:val="single"/>
        </w:rPr>
        <w:t>The most serious of these problems show signs of rapidly escalating severity, especially climate disruption</w:t>
      </w:r>
      <w:r w:rsidRPr="002C7A10">
        <w:rPr>
          <w:sz w:val="14"/>
        </w:rPr>
        <w:t xml:space="preserve">. But </w:t>
      </w:r>
      <w:r w:rsidRPr="002C7A10">
        <w:rPr>
          <w:bCs/>
          <w:u w:val="single"/>
        </w:rPr>
        <w:t>other elements could potentially also contribute to a collapse</w:t>
      </w:r>
      <w:r w:rsidRPr="002C7A10">
        <w:rPr>
          <w:sz w:val="14"/>
        </w:rPr>
        <w:t xml:space="preserve">: an </w:t>
      </w:r>
      <w:r w:rsidRPr="005066F3">
        <w:rPr>
          <w:bCs/>
          <w:highlight w:val="yellow"/>
          <w:u w:val="single"/>
        </w:rPr>
        <w:t xml:space="preserve">accelerating </w:t>
      </w:r>
      <w:r w:rsidRPr="005066F3">
        <w:rPr>
          <w:b/>
          <w:bCs/>
          <w:highlight w:val="yellow"/>
          <w:u w:val="single"/>
          <w:bdr w:val="single" w:sz="4" w:space="0" w:color="auto"/>
        </w:rPr>
        <w:t>extinction</w:t>
      </w:r>
      <w:r w:rsidRPr="002C7A10">
        <w:rPr>
          <w:bCs/>
          <w:u w:val="single"/>
        </w:rPr>
        <w:t xml:space="preserve"> of animal and plant populations and species</w:t>
      </w:r>
      <w:r w:rsidRPr="002C7A10">
        <w:rPr>
          <w:sz w:val="14"/>
        </w:rPr>
        <w:t xml:space="preserve">, which </w:t>
      </w:r>
      <w:r w:rsidRPr="005066F3">
        <w:rPr>
          <w:bCs/>
          <w:highlight w:val="yellow"/>
          <w:u w:val="single"/>
        </w:rPr>
        <w:t>could lead to a loss of ecosystem</w:t>
      </w:r>
      <w:r w:rsidRPr="002C7A10">
        <w:rPr>
          <w:sz w:val="14"/>
        </w:rPr>
        <w:t xml:space="preserve"> services </w:t>
      </w:r>
      <w:r w:rsidRPr="005066F3">
        <w:rPr>
          <w:bCs/>
          <w:highlight w:val="yellow"/>
          <w:u w:val="single"/>
        </w:rPr>
        <w:t>essential for human survival</w:t>
      </w:r>
      <w:r w:rsidRPr="002C7A10">
        <w:rPr>
          <w:bCs/>
          <w:u w:val="single"/>
        </w:rPr>
        <w:t>; land degradation and land-use change</w:t>
      </w:r>
      <w:r w:rsidRPr="002C7A10">
        <w:rPr>
          <w:sz w:val="14"/>
        </w:rPr>
        <w:t xml:space="preserve">; a pole-to-pole spread of toxic compounds; ocean acidification and eutrophication (dead zones); worsening of some aspects of the epidemiological environment (factors that make human populations susceptible to infectious diseases); </w:t>
      </w:r>
      <w:r w:rsidRPr="005066F3">
        <w:rPr>
          <w:bCs/>
          <w:highlight w:val="yellow"/>
          <w:u w:val="single"/>
        </w:rPr>
        <w:t>depletion of</w:t>
      </w:r>
      <w:r w:rsidRPr="002C7A10">
        <w:rPr>
          <w:bCs/>
          <w:u w:val="single"/>
        </w:rPr>
        <w:t xml:space="preserve"> increasingly </w:t>
      </w:r>
      <w:r w:rsidRPr="005066F3">
        <w:rPr>
          <w:bCs/>
          <w:highlight w:val="yellow"/>
          <w:u w:val="single"/>
        </w:rPr>
        <w:t>scarce resources</w:t>
      </w:r>
      <w:r w:rsidRPr="002C7A10">
        <w:rPr>
          <w:sz w:val="14"/>
        </w:rPr>
        <w:t xml:space="preserve"> [6,7], </w:t>
      </w:r>
      <w:r w:rsidRPr="002C7A10">
        <w:rPr>
          <w:bCs/>
          <w:u w:val="single"/>
        </w:rPr>
        <w:t>including especially groundwater</w:t>
      </w:r>
      <w:r w:rsidRPr="002C7A10">
        <w:rPr>
          <w:sz w:val="14"/>
        </w:rPr>
        <w:t xml:space="preserve">, which is being </w:t>
      </w:r>
      <w:r w:rsidRPr="005066F3">
        <w:rPr>
          <w:bCs/>
          <w:highlight w:val="yellow"/>
          <w:u w:val="single"/>
        </w:rPr>
        <w:t xml:space="preserve">overexploited in </w:t>
      </w:r>
      <w:r w:rsidRPr="002C7A10">
        <w:rPr>
          <w:bCs/>
          <w:u w:val="single"/>
        </w:rPr>
        <w:t xml:space="preserve">many key </w:t>
      </w:r>
      <w:r w:rsidRPr="005066F3">
        <w:rPr>
          <w:bCs/>
          <w:highlight w:val="yellow"/>
          <w:u w:val="single"/>
        </w:rPr>
        <w:t>agricultural areas</w:t>
      </w:r>
      <w:r w:rsidRPr="002C7A10">
        <w:rPr>
          <w:sz w:val="14"/>
        </w:rPr>
        <w:t xml:space="preserve"> [8]; and </w:t>
      </w:r>
      <w:r w:rsidRPr="005066F3">
        <w:rPr>
          <w:bCs/>
          <w:highlight w:val="yellow"/>
          <w:u w:val="single"/>
        </w:rPr>
        <w:t>resource wars</w:t>
      </w:r>
      <w:r w:rsidRPr="002C7A10">
        <w:rPr>
          <w:bCs/>
          <w:u w:val="single"/>
        </w:rPr>
        <w:t xml:space="preserve"> </w:t>
      </w:r>
      <w:r w:rsidRPr="002C7A10">
        <w:rPr>
          <w:sz w:val="14"/>
        </w:rPr>
        <w:t xml:space="preserve">[9]. </w:t>
      </w:r>
      <w:r w:rsidRPr="002C7A10">
        <w:rPr>
          <w:bCs/>
          <w:u w:val="single"/>
        </w:rPr>
        <w:t>These are not separate problems;</w:t>
      </w:r>
      <w:r w:rsidRPr="002C7A10">
        <w:rPr>
          <w:sz w:val="14"/>
        </w:rPr>
        <w:t xml:space="preserve"> rather </w:t>
      </w:r>
      <w:r w:rsidRPr="002C7A10">
        <w:rPr>
          <w:u w:val="single"/>
        </w:rPr>
        <w:t xml:space="preserve">they </w:t>
      </w:r>
      <w:r w:rsidRPr="002C7A10">
        <w:rPr>
          <w:bCs/>
          <w:u w:val="single"/>
        </w:rPr>
        <w:t>interact in two gigantic complex adaptive systems</w:t>
      </w:r>
      <w:r w:rsidRPr="002C7A10">
        <w:rPr>
          <w:sz w:val="14"/>
        </w:rPr>
        <w:t xml:space="preserve">: </w:t>
      </w:r>
      <w:r w:rsidRPr="002C7A10">
        <w:rPr>
          <w:bCs/>
          <w:u w:val="single"/>
        </w:rPr>
        <w:t>the biosphere system and the human socio-economic system.</w:t>
      </w:r>
      <w:r w:rsidRPr="002C7A10">
        <w:rPr>
          <w:sz w:val="14"/>
        </w:rPr>
        <w:t xml:space="preserve"> The </w:t>
      </w:r>
      <w:r w:rsidRPr="002C7A10">
        <w:rPr>
          <w:bCs/>
          <w:u w:val="single"/>
        </w:rPr>
        <w:t>negative manifestations of these interactions are often referred to as ‘the human predicament’ [</w:t>
      </w:r>
      <w:r w:rsidRPr="002C7A10">
        <w:rPr>
          <w:sz w:val="14"/>
        </w:rPr>
        <w:t>10], and determining how to prevent it from generating a global collapse is perhaps the foremost challenge confronting humanity.</w:t>
      </w:r>
    </w:p>
    <w:p w:rsidR="00767841" w:rsidRPr="002C7A10" w:rsidRDefault="00767841" w:rsidP="00767841">
      <w:pPr>
        <w:contextualSpacing/>
        <w:rPr>
          <w:sz w:val="14"/>
        </w:rPr>
      </w:pPr>
      <w:r w:rsidRPr="002C7A10">
        <w:rPr>
          <w:sz w:val="14"/>
        </w:rPr>
        <w:t xml:space="preserve">The </w:t>
      </w:r>
      <w:r w:rsidRPr="005066F3">
        <w:rPr>
          <w:bCs/>
          <w:highlight w:val="yellow"/>
          <w:u w:val="single"/>
        </w:rPr>
        <w:t xml:space="preserve">human predicament is driven by </w:t>
      </w:r>
      <w:r w:rsidRPr="005066F3">
        <w:rPr>
          <w:b/>
          <w:bCs/>
          <w:highlight w:val="yellow"/>
          <w:u w:val="single"/>
          <w:bdr w:val="single" w:sz="4" w:space="0" w:color="auto"/>
        </w:rPr>
        <w:t>overpopulation</w:t>
      </w:r>
      <w:r w:rsidRPr="005066F3">
        <w:rPr>
          <w:bCs/>
          <w:highlight w:val="yellow"/>
          <w:u w:val="single"/>
        </w:rPr>
        <w:t xml:space="preserve">, overconsumption </w:t>
      </w:r>
      <w:r w:rsidRPr="002C7A10">
        <w:rPr>
          <w:bCs/>
          <w:u w:val="single"/>
        </w:rPr>
        <w:t xml:space="preserve">of natural resources </w:t>
      </w:r>
      <w:r w:rsidRPr="005066F3">
        <w:rPr>
          <w:bCs/>
          <w:highlight w:val="yellow"/>
          <w:u w:val="single"/>
        </w:rPr>
        <w:t xml:space="preserve">and </w:t>
      </w:r>
      <w:r w:rsidRPr="002C7A10">
        <w:rPr>
          <w:bCs/>
          <w:u w:val="single"/>
        </w:rPr>
        <w:t xml:space="preserve">the use of unnecessarily </w:t>
      </w:r>
      <w:r w:rsidRPr="005066F3">
        <w:rPr>
          <w:b/>
          <w:bCs/>
          <w:highlight w:val="yellow"/>
          <w:u w:val="single"/>
          <w:bdr w:val="single" w:sz="4" w:space="0" w:color="auto"/>
        </w:rPr>
        <w:t>environmentally damaging tech</w:t>
      </w:r>
      <w:r w:rsidRPr="002C7A10">
        <w:rPr>
          <w:bCs/>
          <w:u w:val="single"/>
        </w:rPr>
        <w:t>nologies</w:t>
      </w:r>
      <w:r w:rsidRPr="002C7A10">
        <w:rPr>
          <w:sz w:val="14"/>
        </w:rPr>
        <w:t xml:space="preserve"> and </w:t>
      </w:r>
      <w:r w:rsidRPr="002C7A10">
        <w:rPr>
          <w:bCs/>
          <w:u w:val="single"/>
        </w:rPr>
        <w:t>socio-economic-political arrangements</w:t>
      </w:r>
      <w:r w:rsidRPr="002C7A10">
        <w:rPr>
          <w:sz w:val="14"/>
        </w:rPr>
        <w:t xml:space="preserve"> to service Homo sapiens’ aggregate consumption [11–17]. </w:t>
      </w:r>
      <w:r w:rsidRPr="002C7A10">
        <w:rPr>
          <w:bCs/>
          <w:u w:val="single"/>
        </w:rPr>
        <w:t>How far the human population size now is above the planet’s long-term carrying capacity is suggested</w:t>
      </w:r>
      <w:r w:rsidRPr="002C7A10">
        <w:rPr>
          <w:sz w:val="14"/>
        </w:rPr>
        <w:t xml:space="preserve"> (conservatively) by ecological footprint analysis [18–20]. It shows that </w:t>
      </w:r>
      <w:r w:rsidRPr="002C7A10">
        <w:rPr>
          <w:bCs/>
          <w:u w:val="single"/>
        </w:rPr>
        <w:t>to support today’s population</w:t>
      </w:r>
      <w:r w:rsidRPr="002C7A10">
        <w:rPr>
          <w:sz w:val="14"/>
        </w:rPr>
        <w:t xml:space="preserve"> of seven billion </w:t>
      </w:r>
      <w:r w:rsidRPr="002C7A10">
        <w:rPr>
          <w:bCs/>
          <w:u w:val="single"/>
        </w:rPr>
        <w:t>sustainably</w:t>
      </w:r>
      <w:r w:rsidRPr="002C7A10">
        <w:rPr>
          <w:sz w:val="14"/>
        </w:rPr>
        <w:t xml:space="preserve"> (i.e. with business as usual, including current technologies and standards of living) </w:t>
      </w:r>
      <w:r w:rsidRPr="002C7A10">
        <w:rPr>
          <w:bCs/>
          <w:u w:val="single"/>
        </w:rPr>
        <w:t>would require roughly half an additional planet</w:t>
      </w:r>
      <w:r w:rsidRPr="002C7A10">
        <w:rPr>
          <w:sz w:val="14"/>
        </w:rPr>
        <w:t xml:space="preserve">; to do so, </w:t>
      </w:r>
      <w:r w:rsidRPr="005066F3">
        <w:rPr>
          <w:bCs/>
          <w:highlight w:val="yellow"/>
          <w:u w:val="single"/>
        </w:rPr>
        <w:t>if all citizens of Earth consumed</w:t>
      </w:r>
      <w:r w:rsidRPr="002C7A10">
        <w:rPr>
          <w:bCs/>
          <w:u w:val="single"/>
        </w:rPr>
        <w:t xml:space="preserve"> resources </w:t>
      </w:r>
      <w:r w:rsidRPr="005066F3">
        <w:rPr>
          <w:bCs/>
          <w:highlight w:val="yellow"/>
          <w:u w:val="single"/>
        </w:rPr>
        <w:t>at the US level would take</w:t>
      </w:r>
      <w:r w:rsidRPr="002C7A10">
        <w:rPr>
          <w:bCs/>
          <w:u w:val="single"/>
        </w:rPr>
        <w:t xml:space="preserve"> four to </w:t>
      </w:r>
      <w:r w:rsidRPr="005066F3">
        <w:rPr>
          <w:bCs/>
          <w:highlight w:val="yellow"/>
          <w:u w:val="single"/>
        </w:rPr>
        <w:t>five more Earths</w:t>
      </w:r>
      <w:r w:rsidRPr="002C7A10">
        <w:rPr>
          <w:bCs/>
          <w:u w:val="single"/>
        </w:rPr>
        <w:t>.</w:t>
      </w:r>
      <w:r w:rsidRPr="002C7A10">
        <w:rPr>
          <w:sz w:val="14"/>
        </w:rPr>
        <w:t xml:space="preserve"> Adding the projected 2.5 billion more people by 2050 would make the human assault on civilization’s life-support systems disproportionately worse, because almost everywhere people face systems with nonlinear responses [11,21–23], in which </w:t>
      </w:r>
      <w:r w:rsidRPr="005066F3">
        <w:rPr>
          <w:bCs/>
          <w:highlight w:val="yellow"/>
          <w:u w:val="single"/>
        </w:rPr>
        <w:t>environmental damage increases at a rate that becomes faster with each additional person</w:t>
      </w:r>
      <w:r w:rsidRPr="002C7A10">
        <w:rPr>
          <w:sz w:val="14"/>
        </w:rPr>
        <w:t xml:space="preserve">. Of course, the claim is often made that humanity will expand Earth’s carrying capacity dramatically with technological innovation [24], but </w:t>
      </w:r>
      <w:r w:rsidRPr="002C7A10">
        <w:rPr>
          <w:bCs/>
          <w:u w:val="single"/>
        </w:rPr>
        <w:t>it is widely recognized that technologies can both add and subtract from carrying capacity</w:t>
      </w:r>
      <w:r w:rsidRPr="002C7A10">
        <w:rPr>
          <w:sz w:val="14"/>
        </w:rPr>
        <w:t xml:space="preserve">. The plough evidently first expanded it and now </w:t>
      </w:r>
      <w:r w:rsidRPr="002C7A10">
        <w:t>appears</w:t>
      </w:r>
      <w:r w:rsidRPr="002C7A10">
        <w:rPr>
          <w:sz w:val="14"/>
        </w:rPr>
        <w:t xml:space="preserve"> to be reducing it [3]. Overall, careful analysis of the prospects does not provide much confidence that technology will save us [25] or that gross domestic product can be disengaged from resource use [26] </w:t>
      </w:r>
    </w:p>
    <w:p w:rsidR="00767841" w:rsidRPr="002C7A10" w:rsidRDefault="00767841" w:rsidP="00767841">
      <w:pPr>
        <w:contextualSpacing/>
        <w:rPr>
          <w:sz w:val="14"/>
          <w:szCs w:val="14"/>
        </w:rPr>
      </w:pPr>
      <w:r w:rsidRPr="002C7A10">
        <w:rPr>
          <w:sz w:val="14"/>
          <w:szCs w:val="14"/>
        </w:rPr>
        <w:t>2. Do current trends portend a collapse?</w:t>
      </w:r>
    </w:p>
    <w:p w:rsidR="00767841" w:rsidRPr="00CC1D88" w:rsidRDefault="00767841" w:rsidP="00767841">
      <w:pPr>
        <w:rPr>
          <w:rStyle w:val="Emphasis"/>
        </w:rPr>
      </w:pPr>
      <w:r w:rsidRPr="002C7A10">
        <w:rPr>
          <w:sz w:val="14"/>
        </w:rPr>
        <w:t xml:space="preserve">What is </w:t>
      </w:r>
      <w:r w:rsidRPr="002C7A10">
        <w:rPr>
          <w:bCs/>
          <w:u w:val="single"/>
        </w:rPr>
        <w:t>the likelihood of</w:t>
      </w:r>
      <w:r w:rsidRPr="002C7A10">
        <w:rPr>
          <w:sz w:val="14"/>
        </w:rPr>
        <w:t xml:space="preserve"> this set of interconnected </w:t>
      </w:r>
      <w:r w:rsidRPr="002C7A10">
        <w:rPr>
          <w:bCs/>
          <w:u w:val="single"/>
        </w:rPr>
        <w:t>predicaments</w:t>
      </w:r>
      <w:r w:rsidRPr="002C7A10">
        <w:rPr>
          <w:sz w:val="14"/>
        </w:rPr>
        <w:t xml:space="preserve"> [27] </w:t>
      </w:r>
      <w:r w:rsidRPr="002C7A10">
        <w:rPr>
          <w:bCs/>
          <w:u w:val="single"/>
        </w:rPr>
        <w:t>leading to a global collapse</w:t>
      </w:r>
      <w:r w:rsidRPr="002C7A10">
        <w:rPr>
          <w:sz w:val="14"/>
        </w:rPr>
        <w:t xml:space="preserve"> in this century? There have been many definitions and much discussion of past ‘collapses’ [1,3,28–31],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w:t>
      </w:r>
    </w:p>
    <w:p w:rsidR="00767841" w:rsidRDefault="00767841" w:rsidP="00767841">
      <w:pPr>
        <w:pStyle w:val="Heading3"/>
        <w:rPr>
          <w:rFonts w:cs="Times New Roman"/>
        </w:rPr>
      </w:pPr>
      <w:r>
        <w:rPr>
          <w:rFonts w:cs="Times New Roman"/>
        </w:rPr>
        <w:t>1AC – Transition</w:t>
      </w:r>
    </w:p>
    <w:p w:rsidR="00767841" w:rsidRDefault="00767841" w:rsidP="00767841">
      <w:pPr>
        <w:pStyle w:val="Heading4"/>
      </w:pPr>
      <w:r>
        <w:t>Advantage 3 is Transition</w:t>
      </w:r>
    </w:p>
    <w:p w:rsidR="00767841" w:rsidRDefault="00767841" w:rsidP="00767841">
      <w:pPr>
        <w:pStyle w:val="Heading4"/>
        <w:rPr>
          <w:rFonts w:cs="Times New Roman"/>
        </w:rPr>
      </w:pPr>
      <w:r>
        <w:rPr>
          <w:rFonts w:cs="Times New Roman"/>
        </w:rPr>
        <w:t>Status quo reforms are slow and contradictory – they fail inevitably</w:t>
      </w:r>
    </w:p>
    <w:p w:rsidR="00767841" w:rsidRPr="009A4824" w:rsidRDefault="00767841" w:rsidP="00767841">
      <w:pPr>
        <w:rPr>
          <w:sz w:val="16"/>
        </w:rPr>
      </w:pPr>
      <w:r w:rsidRPr="009A4824">
        <w:rPr>
          <w:b/>
          <w:sz w:val="24"/>
        </w:rPr>
        <w:t>Ratheborne 1/17/14</w:t>
      </w:r>
      <w:r w:rsidRPr="009A4824">
        <w:rPr>
          <w:sz w:val="24"/>
        </w:rPr>
        <w:t xml:space="preserve">  </w:t>
      </w:r>
      <w:r w:rsidRPr="009A4824">
        <w:rPr>
          <w:sz w:val="16"/>
        </w:rPr>
        <w:t>(“Raul Castro’s Unhurried Reforms of Cuba economy falter” http://www.ft.com/cms/s/0/27ee4c6a-7dee-11e3-b409-00144feabdc0.html#axzz2rHElg2UP) –Neal Emory</w:t>
      </w:r>
    </w:p>
    <w:p w:rsidR="00767841" w:rsidRPr="009A4824" w:rsidRDefault="00767841" w:rsidP="00767841">
      <w:pPr>
        <w:rPr>
          <w:rStyle w:val="StyleBoldUnderline"/>
        </w:rPr>
      </w:pPr>
      <w:r w:rsidRPr="009A4824">
        <w:rPr>
          <w:sz w:val="16"/>
        </w:rPr>
        <w:t>The car sale is the latest in a series of reforms introduced by President Raúl Castro that are supposed to improve the country’s economic lot and bolster the government’s popularity but which, in this case, has made the authorities a laughing stock among Cubans who earn an average state wage of $18 a month.</w:t>
      </w:r>
      <w:r w:rsidRPr="009A4824">
        <w:rPr>
          <w:sz w:val="12"/>
        </w:rPr>
        <w:t>¶</w:t>
      </w:r>
      <w:r w:rsidRPr="009A4824">
        <w:rPr>
          <w:sz w:val="16"/>
        </w:rPr>
        <w:t xml:space="preserve"> </w:t>
      </w:r>
      <w:r w:rsidRPr="006B35B9">
        <w:rPr>
          <w:rStyle w:val="StyleBoldUnderline"/>
        </w:rPr>
        <w:t xml:space="preserve">It also </w:t>
      </w:r>
      <w:r w:rsidRPr="009A4824">
        <w:rPr>
          <w:rStyle w:val="StyleBoldUnderline"/>
          <w:highlight w:val="yellow"/>
        </w:rPr>
        <w:t>illustrates the hesitancy</w:t>
      </w:r>
      <w:r w:rsidRPr="006B35B9">
        <w:rPr>
          <w:rStyle w:val="StyleBoldUnderline"/>
        </w:rPr>
        <w:t xml:space="preserve"> </w:t>
      </w:r>
      <w:r w:rsidRPr="009A4824">
        <w:rPr>
          <w:rStyle w:val="StyleBoldUnderline"/>
          <w:highlight w:val="yellow"/>
        </w:rPr>
        <w:t>and</w:t>
      </w:r>
      <w:r w:rsidRPr="006B35B9">
        <w:rPr>
          <w:rStyle w:val="StyleBoldUnderline"/>
        </w:rPr>
        <w:t xml:space="preserve"> </w:t>
      </w:r>
      <w:r w:rsidRPr="009A4824">
        <w:rPr>
          <w:rStyle w:val="StyleBoldUnderline"/>
          <w:highlight w:val="yellow"/>
        </w:rPr>
        <w:t>contradictions</w:t>
      </w:r>
      <w:r w:rsidRPr="006B35B9">
        <w:rPr>
          <w:rStyle w:val="StyleBoldUnderline"/>
        </w:rPr>
        <w:t xml:space="preserve"> at the heart </w:t>
      </w:r>
      <w:r w:rsidRPr="009A4824">
        <w:rPr>
          <w:rStyle w:val="StyleBoldUnderline"/>
          <w:highlight w:val="yellow"/>
        </w:rPr>
        <w:t>of</w:t>
      </w:r>
      <w:r w:rsidRPr="006B35B9">
        <w:rPr>
          <w:rStyle w:val="StyleBoldUnderline"/>
        </w:rPr>
        <w:t xml:space="preserve"> </w:t>
      </w:r>
      <w:r w:rsidRPr="009A4824">
        <w:rPr>
          <w:rStyle w:val="StyleBoldUnderline"/>
          <w:highlight w:val="yellow"/>
        </w:rPr>
        <w:t>the economic</w:t>
      </w:r>
      <w:r w:rsidRPr="006B35B9">
        <w:rPr>
          <w:rStyle w:val="StyleBoldUnderline"/>
        </w:rPr>
        <w:t xml:space="preserve"> </w:t>
      </w:r>
      <w:r w:rsidRPr="009A4824">
        <w:rPr>
          <w:rStyle w:val="StyleBoldUnderline"/>
          <w:highlight w:val="yellow"/>
        </w:rPr>
        <w:t>transition</w:t>
      </w:r>
      <w:r w:rsidRPr="006B35B9">
        <w:rPr>
          <w:rStyle w:val="StyleBoldUnderline"/>
        </w:rPr>
        <w:t xml:space="preserve"> begun by Mr Castro and that Latin American heads of state will see when they visit Havana for a regional summit on January 28.</w:t>
      </w:r>
      <w:r w:rsidRPr="009A4824">
        <w:rPr>
          <w:rStyle w:val="StyleBoldUnderline"/>
          <w:sz w:val="12"/>
        </w:rPr>
        <w:t>¶</w:t>
      </w:r>
      <w:r w:rsidRPr="006B35B9">
        <w:rPr>
          <w:rStyle w:val="StyleBoldUnderline"/>
        </w:rPr>
        <w:t xml:space="preserve"> “I call it Raúl’s mambo – </w:t>
      </w:r>
      <w:r w:rsidRPr="009A4824">
        <w:rPr>
          <w:rStyle w:val="Emphasis"/>
          <w:highlight w:val="yellow"/>
        </w:rPr>
        <w:t>two steps forward, one step back</w:t>
      </w:r>
      <w:r w:rsidRPr="009A4824">
        <w:rPr>
          <w:sz w:val="16"/>
        </w:rPr>
        <w:t>,” says Ted Henken, a Cuba specialist at City University of New York. “</w:t>
      </w:r>
      <w:r w:rsidRPr="009A4824">
        <w:rPr>
          <w:rStyle w:val="StyleBoldUnderline"/>
          <w:highlight w:val="yellow"/>
        </w:rPr>
        <w:t>Every measure</w:t>
      </w:r>
      <w:r w:rsidRPr="006B35B9">
        <w:rPr>
          <w:rStyle w:val="StyleBoldUnderline"/>
        </w:rPr>
        <w:t xml:space="preserve"> Raúl announces </w:t>
      </w:r>
      <w:r w:rsidRPr="009A4824">
        <w:rPr>
          <w:rStyle w:val="StyleBoldUnderline"/>
          <w:highlight w:val="yellow"/>
        </w:rPr>
        <w:t>has</w:t>
      </w:r>
      <w:r w:rsidRPr="006B35B9">
        <w:rPr>
          <w:rStyle w:val="StyleBoldUnderline"/>
        </w:rPr>
        <w:t xml:space="preserve"> great </w:t>
      </w:r>
      <w:r w:rsidRPr="009A4824">
        <w:rPr>
          <w:rStyle w:val="StyleBoldUnderline"/>
          <w:highlight w:val="yellow"/>
        </w:rPr>
        <w:t>potential</w:t>
      </w:r>
      <w:r w:rsidRPr="006B35B9">
        <w:rPr>
          <w:rStyle w:val="StyleBoldUnderline"/>
        </w:rPr>
        <w:t xml:space="preserve">, </w:t>
      </w:r>
      <w:r w:rsidRPr="009A4824">
        <w:rPr>
          <w:rStyle w:val="StyleBoldUnderline"/>
          <w:highlight w:val="yellow"/>
        </w:rPr>
        <w:t>but</w:t>
      </w:r>
      <w:r w:rsidRPr="006B35B9">
        <w:rPr>
          <w:rStyle w:val="StyleBoldUnderline"/>
        </w:rPr>
        <w:t xml:space="preserve"> </w:t>
      </w:r>
      <w:r w:rsidRPr="009A4824">
        <w:rPr>
          <w:rStyle w:val="StyleBoldUnderline"/>
          <w:highlight w:val="yellow"/>
        </w:rPr>
        <w:t>there is always a dark cloud</w:t>
      </w:r>
      <w:r w:rsidRPr="006B35B9">
        <w:rPr>
          <w:rStyle w:val="StyleBoldUnderline"/>
        </w:rPr>
        <w:t>.”</w:t>
      </w:r>
      <w:r w:rsidRPr="009A4824">
        <w:rPr>
          <w:rStyle w:val="StyleBoldUnderline"/>
          <w:sz w:val="12"/>
        </w:rPr>
        <w:t>¶</w:t>
      </w:r>
      <w:r w:rsidRPr="009A4824">
        <w:rPr>
          <w:sz w:val="16"/>
        </w:rPr>
        <w:t xml:space="preserve"> Since he became president in 2008, Mr Castro has stressed the need to reduce the state’s role </w:t>
      </w:r>
      <w:r w:rsidRPr="006B35B9">
        <w:rPr>
          <w:rStyle w:val="StyleBoldUnderline"/>
        </w:rPr>
        <w:t xml:space="preserve">in Cuba’s sagging economy and boost growth forecasts of just 2.2 per cent this year. Foreign </w:t>
      </w:r>
      <w:r w:rsidRPr="009A4824">
        <w:rPr>
          <w:rStyle w:val="StyleBoldUnderline"/>
          <w:highlight w:val="yellow"/>
        </w:rPr>
        <w:t>debts</w:t>
      </w:r>
      <w:r w:rsidRPr="006B35B9">
        <w:rPr>
          <w:rStyle w:val="StyleBoldUnderline"/>
        </w:rPr>
        <w:t xml:space="preserve"> </w:t>
      </w:r>
      <w:r w:rsidRPr="009A4824">
        <w:rPr>
          <w:rStyle w:val="StyleBoldUnderline"/>
          <w:highlight w:val="yellow"/>
        </w:rPr>
        <w:t>have</w:t>
      </w:r>
      <w:r w:rsidRPr="006B35B9">
        <w:rPr>
          <w:rStyle w:val="StyleBoldUnderline"/>
        </w:rPr>
        <w:t xml:space="preserve"> been </w:t>
      </w:r>
      <w:r w:rsidRPr="009A4824">
        <w:rPr>
          <w:rStyle w:val="StyleBoldUnderline"/>
          <w:highlight w:val="yellow"/>
        </w:rPr>
        <w:t xml:space="preserve">restructured </w:t>
      </w:r>
      <w:r w:rsidRPr="009A4824">
        <w:rPr>
          <w:rStyle w:val="StyleBoldUnderline"/>
        </w:rPr>
        <w:t>and</w:t>
      </w:r>
      <w:r w:rsidRPr="006B35B9">
        <w:rPr>
          <w:rStyle w:val="StyleBoldUnderline"/>
        </w:rPr>
        <w:t xml:space="preserve"> a unification of Cuba’s multiple exchange rates even mooted.</w:t>
      </w:r>
      <w:r w:rsidRPr="009A4824">
        <w:rPr>
          <w:rStyle w:val="StyleBoldUnderline"/>
          <w:sz w:val="12"/>
        </w:rPr>
        <w:t>¶</w:t>
      </w:r>
      <w:r w:rsidRPr="006B35B9">
        <w:rPr>
          <w:rStyle w:val="StyleBoldUnderline"/>
        </w:rPr>
        <w:t xml:space="preserve"> </w:t>
      </w:r>
      <w:r w:rsidRPr="009A4824">
        <w:rPr>
          <w:rStyle w:val="StyleBoldUnderline"/>
          <w:highlight w:val="yellow"/>
        </w:rPr>
        <w:t>Yet</w:t>
      </w:r>
      <w:r w:rsidRPr="006B35B9">
        <w:rPr>
          <w:rStyle w:val="StyleBoldUnderline"/>
        </w:rPr>
        <w:t xml:space="preserve"> even as he introduces reforms, such as allowing small businesses and co-ops to set up, </w:t>
      </w:r>
      <w:r w:rsidRPr="009A4824">
        <w:rPr>
          <w:rStyle w:val="StyleBoldUnderline"/>
          <w:highlight w:val="yellow"/>
        </w:rPr>
        <w:t>the ruling Communist party’s blocking habits of command and control remain</w:t>
      </w:r>
      <w:r w:rsidRPr="009A4824">
        <w:rPr>
          <w:sz w:val="16"/>
          <w:highlight w:val="yellow"/>
        </w:rPr>
        <w:t>.</w:t>
      </w:r>
      <w:r w:rsidRPr="009A4824">
        <w:rPr>
          <w:sz w:val="12"/>
          <w:highlight w:val="yellow"/>
        </w:rPr>
        <w:t>¶</w:t>
      </w:r>
      <w:r w:rsidRPr="009A4824">
        <w:rPr>
          <w:sz w:val="16"/>
        </w:rPr>
        <w:t xml:space="preserve"> This was vividly illustrated in a video leaked on to the internet that showed Juan Triana, a prominent local economist, lecturing a sour-looking group of interior ministry officials on the merits of liberalisation – all within the constructs of socialism and a one party state, of course.</w:t>
      </w:r>
      <w:r w:rsidRPr="009A4824">
        <w:rPr>
          <w:sz w:val="12"/>
        </w:rPr>
        <w:t>¶</w:t>
      </w:r>
      <w:r w:rsidRPr="009A4824">
        <w:rPr>
          <w:sz w:val="16"/>
        </w:rPr>
        <w:t xml:space="preserve"> </w:t>
      </w:r>
      <w:r w:rsidRPr="006B35B9">
        <w:rPr>
          <w:rStyle w:val="StyleBoldUnderline"/>
        </w:rPr>
        <w:t>“</w:t>
      </w:r>
      <w:r w:rsidRPr="009A4824">
        <w:rPr>
          <w:rStyle w:val="Emphasis"/>
          <w:highlight w:val="yellow"/>
        </w:rPr>
        <w:t>Raúl is going as fast as he can, or he understands</w:t>
      </w:r>
      <w:r w:rsidRPr="006B35B9">
        <w:rPr>
          <w:rStyle w:val="StyleBoldUnderline"/>
        </w:rPr>
        <w:t>,”</w:t>
      </w:r>
      <w:r w:rsidRPr="009A4824">
        <w:rPr>
          <w:sz w:val="16"/>
        </w:rPr>
        <w:t xml:space="preserve"> says Roberto Veiga, editor of Espacio Laical, an independent Cuban magazine funded by the church. “There is a tension between how slow things need to go given the government’s desire to retain control, and how fast they need to given the precariousness of the economy.”</w:t>
      </w:r>
      <w:r w:rsidRPr="009A4824">
        <w:rPr>
          <w:sz w:val="12"/>
        </w:rPr>
        <w:t>¶</w:t>
      </w:r>
      <w:r w:rsidRPr="009A4824">
        <w:rPr>
          <w:sz w:val="16"/>
        </w:rPr>
        <w:t xml:space="preserve"> Near the colonial era cathedral in old Havana, a privately owned restaurant appropriately named the Moneda Cubana, the Cuban coin, shows the outer limits of what Mr Castro’s reforms have achieved so far.</w:t>
      </w:r>
      <w:r w:rsidRPr="009A4824">
        <w:rPr>
          <w:sz w:val="12"/>
        </w:rPr>
        <w:t>¶</w:t>
      </w:r>
      <w:r w:rsidRPr="009A4824">
        <w:rPr>
          <w:sz w:val="16"/>
        </w:rPr>
        <w:t xml:space="preserve"> Miguel Ángel opened his bustling establishment three years ago, and by </w:t>
      </w:r>
      <w:r w:rsidRPr="006B35B9">
        <w:rPr>
          <w:rStyle w:val="StyleBoldUnderline"/>
        </w:rPr>
        <w:t>2013 his business had grown enough that he paid 660,000 pesos (US$26,400) in taxes to the state</w:t>
      </w:r>
      <w:r w:rsidRPr="009A4824">
        <w:rPr>
          <w:sz w:val="16"/>
        </w:rPr>
        <w:t xml:space="preserve"> – a revolution in a country where citizens have never paid taxes before. </w:t>
      </w:r>
      <w:r w:rsidRPr="006B35B9">
        <w:rPr>
          <w:rStyle w:val="StyleBoldUnderline"/>
        </w:rPr>
        <w:t xml:space="preserve">Estimates suggest </w:t>
      </w:r>
      <w:r w:rsidRPr="009A4824">
        <w:rPr>
          <w:rStyle w:val="StyleBoldUnderline"/>
          <w:highlight w:val="yellow"/>
        </w:rPr>
        <w:t>taxes paid by Cuba’s</w:t>
      </w:r>
      <w:r w:rsidRPr="006B35B9">
        <w:rPr>
          <w:rStyle w:val="StyleBoldUnderline"/>
        </w:rPr>
        <w:t xml:space="preserve"> almost 500,000 </w:t>
      </w:r>
      <w:r w:rsidRPr="009A4824">
        <w:rPr>
          <w:rStyle w:val="StyleBoldUnderline"/>
          <w:highlight w:val="yellow"/>
        </w:rPr>
        <w:t>self-employed</w:t>
      </w:r>
      <w:r w:rsidRPr="006B35B9">
        <w:rPr>
          <w:rStyle w:val="StyleBoldUnderline"/>
        </w:rPr>
        <w:t xml:space="preserve"> </w:t>
      </w:r>
      <w:r w:rsidRPr="009A4824">
        <w:rPr>
          <w:rStyle w:val="StyleBoldUnderline"/>
          <w:highlight w:val="yellow"/>
        </w:rPr>
        <w:t>are</w:t>
      </w:r>
      <w:r w:rsidRPr="006B35B9">
        <w:rPr>
          <w:rStyle w:val="StyleBoldUnderline"/>
        </w:rPr>
        <w:t xml:space="preserve"> </w:t>
      </w:r>
      <w:r w:rsidRPr="009A4824">
        <w:rPr>
          <w:rStyle w:val="StyleBoldUnderline"/>
          <w:highlight w:val="yellow"/>
        </w:rPr>
        <w:t>equivalent to 2 per cent</w:t>
      </w:r>
      <w:r w:rsidRPr="006B35B9">
        <w:rPr>
          <w:rStyle w:val="StyleBoldUnderline"/>
        </w:rPr>
        <w:t xml:space="preserve"> </w:t>
      </w:r>
      <w:r w:rsidRPr="009A4824">
        <w:rPr>
          <w:rStyle w:val="StyleBoldUnderline"/>
          <w:highlight w:val="yellow"/>
        </w:rPr>
        <w:t>of the national</w:t>
      </w:r>
      <w:r w:rsidRPr="006B35B9">
        <w:rPr>
          <w:rStyle w:val="StyleBoldUnderline"/>
        </w:rPr>
        <w:t xml:space="preserve"> </w:t>
      </w:r>
      <w:r w:rsidRPr="009A4824">
        <w:rPr>
          <w:rStyle w:val="StyleBoldUnderline"/>
          <w:highlight w:val="yellow"/>
        </w:rPr>
        <w:t>budget</w:t>
      </w:r>
      <w:r w:rsidRPr="009A4824">
        <w:rPr>
          <w:sz w:val="16"/>
        </w:rPr>
        <w:t>.</w:t>
      </w:r>
      <w:r w:rsidRPr="009A4824">
        <w:rPr>
          <w:sz w:val="12"/>
        </w:rPr>
        <w:t>¶</w:t>
      </w:r>
      <w:r w:rsidRPr="009A4824">
        <w:rPr>
          <w:sz w:val="16"/>
        </w:rPr>
        <w:t xml:space="preserve"> But, despite his success, Mr Ángel chafes at the government’s record on reform. </w:t>
      </w:r>
      <w:r w:rsidRPr="006B35B9">
        <w:rPr>
          <w:rStyle w:val="StyleBoldUnderline"/>
        </w:rPr>
        <w:t>“</w:t>
      </w:r>
      <w:r w:rsidRPr="009A4824">
        <w:rPr>
          <w:rStyle w:val="Emphasis"/>
          <w:highlight w:val="yellow"/>
        </w:rPr>
        <w:t>It needs to be more direct</w:t>
      </w:r>
      <w:r w:rsidRPr="006B35B9">
        <w:rPr>
          <w:rStyle w:val="StyleBoldUnderline"/>
        </w:rPr>
        <w:t>, to present its reforms all in one go rather than changing the rules all the time</w:t>
      </w:r>
      <w:r w:rsidRPr="009A4824">
        <w:rPr>
          <w:sz w:val="16"/>
        </w:rPr>
        <w:t>,” he says</w:t>
      </w:r>
      <w:r w:rsidRPr="009A4824">
        <w:rPr>
          <w:sz w:val="12"/>
        </w:rPr>
        <w:t>¶</w:t>
      </w:r>
      <w:r w:rsidRPr="009A4824">
        <w:rPr>
          <w:sz w:val="16"/>
        </w:rPr>
        <w:t xml:space="preserve"> Other entrepreneurs say they know what he means. Across town, Michael Franco has just closed his business reselling imported cell phones and clothes after the government banned the trade in a move that showed who is top dog. “I will have to find something else to do,” he ruminates.</w:t>
      </w:r>
      <w:r w:rsidRPr="009A4824">
        <w:rPr>
          <w:sz w:val="12"/>
        </w:rPr>
        <w:t>¶</w:t>
      </w:r>
      <w:r w:rsidRPr="009A4824">
        <w:rPr>
          <w:sz w:val="16"/>
        </w:rPr>
        <w:t xml:space="preserve"> “</w:t>
      </w:r>
      <w:r w:rsidRPr="009A4824">
        <w:rPr>
          <w:rStyle w:val="StyleBoldUnderline"/>
        </w:rPr>
        <w:t>Without hurry, but without pause</w:t>
      </w:r>
      <w:r w:rsidRPr="006B35B9">
        <w:rPr>
          <w:rStyle w:val="StyleBoldUnderline"/>
        </w:rPr>
        <w:t>,” has been Mr Castro’s reform mantra. To emphasise this deliberate if leisurely approach</w:t>
      </w:r>
      <w:r w:rsidRPr="009A4824">
        <w:rPr>
          <w:sz w:val="16"/>
        </w:rPr>
        <w:t>, in December he even told the National Assembly he is making development plans up to 2030</w:t>
      </w:r>
      <w:r w:rsidRPr="006B35B9">
        <w:rPr>
          <w:rStyle w:val="StyleBoldUnderline"/>
        </w:rPr>
        <w:t>.</w:t>
      </w:r>
      <w:r w:rsidRPr="009A4824">
        <w:rPr>
          <w:rStyle w:val="StyleBoldUnderline"/>
          <w:sz w:val="12"/>
        </w:rPr>
        <w:t>¶</w:t>
      </w:r>
      <w:r w:rsidRPr="006B35B9">
        <w:rPr>
          <w:rStyle w:val="StyleBoldUnderline"/>
        </w:rPr>
        <w:t xml:space="preserve"> </w:t>
      </w:r>
      <w:r w:rsidRPr="009A4824">
        <w:rPr>
          <w:rStyle w:val="Emphasis"/>
          <w:highlight w:val="yellow"/>
        </w:rPr>
        <w:t>Yet time is not on Cuba’s side</w:t>
      </w:r>
      <w:r w:rsidRPr="006B35B9">
        <w:rPr>
          <w:rStyle w:val="StyleBoldUnderline"/>
        </w:rPr>
        <w:t xml:space="preserve">. Castro has said he will retire by 2018 and, by then, </w:t>
      </w:r>
      <w:r w:rsidRPr="009A4824">
        <w:rPr>
          <w:rStyle w:val="Emphasis"/>
          <w:highlight w:val="yellow"/>
        </w:rPr>
        <w:t>the economy needs to have recovered sufficiently</w:t>
      </w:r>
      <w:r w:rsidRPr="009A4824">
        <w:rPr>
          <w:rStyle w:val="StyleBoldUnderline"/>
        </w:rPr>
        <w:t xml:space="preserve"> </w:t>
      </w:r>
      <w:r w:rsidRPr="009A4824">
        <w:rPr>
          <w:rStyle w:val="StyleBoldUnderline"/>
          <w:highlight w:val="yellow"/>
        </w:rPr>
        <w:t>to meet a demographic transition that by 2021</w:t>
      </w:r>
      <w:r w:rsidRPr="006B35B9">
        <w:rPr>
          <w:rStyle w:val="StyleBoldUnderline"/>
        </w:rPr>
        <w:t xml:space="preserve"> </w:t>
      </w:r>
      <w:r w:rsidRPr="009A4824">
        <w:rPr>
          <w:rStyle w:val="StyleBoldUnderline"/>
          <w:highlight w:val="yellow"/>
        </w:rPr>
        <w:t>will see more people leaving the workforce than entering it</w:t>
      </w:r>
    </w:p>
    <w:p w:rsidR="00767841" w:rsidRPr="009A4824" w:rsidRDefault="00767841" w:rsidP="00767841">
      <w:pPr>
        <w:rPr>
          <w:rStyle w:val="StyleBoldUnderline"/>
        </w:rPr>
      </w:pPr>
    </w:p>
    <w:p w:rsidR="00767841" w:rsidRDefault="00767841" w:rsidP="00767841">
      <w:pPr>
        <w:pStyle w:val="Heading4"/>
      </w:pPr>
      <w:r w:rsidRPr="00760D6B">
        <w:t xml:space="preserve">Normalized relations with Cuba are key to resolving </w:t>
      </w:r>
      <w:r w:rsidRPr="00760D6B">
        <w:rPr>
          <w:u w:val="single"/>
        </w:rPr>
        <w:t>structural issues</w:t>
      </w:r>
      <w:r w:rsidRPr="00760D6B">
        <w:t xml:space="preserve"> in Cuba’s economy</w:t>
      </w:r>
      <w:r>
        <w:t xml:space="preserve"> and prevent instability</w:t>
      </w:r>
    </w:p>
    <w:p w:rsidR="00767841" w:rsidRPr="004B7982" w:rsidRDefault="00767841" w:rsidP="00767841">
      <w:r>
        <w:t xml:space="preserve">*plan solves </w:t>
      </w:r>
      <w:r>
        <w:rPr>
          <w:u w:val="single"/>
        </w:rPr>
        <w:t>structural issues</w:t>
      </w:r>
      <w:r>
        <w:t xml:space="preserve"> with Cuba’s economy – provides more capital and expertise to corporations in Cuba to better facilitate an economic restructuring </w:t>
      </w:r>
    </w:p>
    <w:p w:rsidR="00767841" w:rsidRPr="00760D6B" w:rsidRDefault="00767841" w:rsidP="00767841">
      <w:r>
        <w:rPr>
          <w:b/>
        </w:rPr>
        <w:t>Ashby</w:t>
      </w:r>
      <w:r w:rsidRPr="00864A8D">
        <w:rPr>
          <w:b/>
        </w:rPr>
        <w:t xml:space="preserve"> 13</w:t>
      </w:r>
      <w:r w:rsidRPr="00760D6B">
        <w:t xml:space="preserve"> – Senior Research Fellow at the Council on Hemispheric Affairs (Timothy, “Commentary: Presercing stability in Cuba after normalizing relations with the US”, Caribbean News Now, 4/1/13, http://www.caribbeannewsnow.com/headline-Commentary%3A-Preserving-stability-in-Cuba-after-normalizing-relations-with-the-US-15197.html) MDM</w:t>
      </w:r>
    </w:p>
    <w:p w:rsidR="00767841" w:rsidRPr="005066F3" w:rsidRDefault="00767841" w:rsidP="00767841">
      <w:pPr>
        <w:rPr>
          <w:rFonts w:eastAsia="Calibri"/>
          <w:sz w:val="10"/>
          <w:szCs w:val="14"/>
        </w:rPr>
      </w:pPr>
      <w:r w:rsidRPr="00864A8D">
        <w:rPr>
          <w:rFonts w:eastAsia="Calibri"/>
          <w:bCs/>
          <w:highlight w:val="cyan"/>
          <w:u w:val="single"/>
        </w:rPr>
        <w:t>Cuba</w:t>
      </w:r>
      <w:r w:rsidRPr="00864A8D">
        <w:rPr>
          <w:rFonts w:eastAsia="Calibri"/>
          <w:bCs/>
          <w:u w:val="single"/>
        </w:rPr>
        <w:t xml:space="preserve"> under Raúl Castro </w:t>
      </w:r>
      <w:r w:rsidRPr="00864A8D">
        <w:rPr>
          <w:rFonts w:eastAsia="Calibri"/>
          <w:bCs/>
          <w:highlight w:val="cyan"/>
          <w:u w:val="single"/>
        </w:rPr>
        <w:t>has entered a new period of economic</w:t>
      </w:r>
      <w:r w:rsidRPr="00864A8D">
        <w:rPr>
          <w:rFonts w:eastAsia="Calibri"/>
          <w:bCs/>
          <w:u w:val="single"/>
        </w:rPr>
        <w:t xml:space="preserve">, social, and political </w:t>
      </w:r>
      <w:r w:rsidRPr="00864A8D">
        <w:rPr>
          <w:rFonts w:eastAsia="Calibri"/>
          <w:bCs/>
          <w:highlight w:val="cyan"/>
          <w:u w:val="single"/>
        </w:rPr>
        <w:t>transformation</w:t>
      </w:r>
      <w:r w:rsidRPr="00864A8D">
        <w:rPr>
          <w:rFonts w:eastAsia="Calibri"/>
          <w:bCs/>
          <w:u w:val="single"/>
        </w:rPr>
        <w:t>.</w:t>
      </w:r>
      <w:r w:rsidRPr="005066F3">
        <w:rPr>
          <w:rFonts w:eastAsia="Calibri"/>
          <w:sz w:val="10"/>
          <w:szCs w:val="14"/>
        </w:rPr>
        <w:t xml:space="preserve">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864A8D">
        <w:rPr>
          <w:rFonts w:eastAsia="Calibri"/>
          <w:bCs/>
          <w:u w:val="single"/>
        </w:rPr>
        <w:t>Stating that it was time for the “gradual transfer” of “key roles to new generations,” President Raúl Castro announced that he will retire by 2018</w:t>
      </w:r>
      <w:r w:rsidRPr="005066F3">
        <w:rPr>
          <w:rFonts w:eastAsia="Calibri"/>
          <w:sz w:val="10"/>
          <w:szCs w:val="14"/>
        </w:rPr>
        <w:t xml:space="preserve">, and named as his possible successor a man who was not even born at the time of the Cuban Revolution. [1] </w:t>
      </w:r>
      <w:r w:rsidRPr="00864A8D">
        <w:rPr>
          <w:rFonts w:eastAsia="Calibri"/>
          <w:bCs/>
          <w:u w:val="single"/>
        </w:rPr>
        <w:t>The twilight of the Castro era presents challenges and opportunities for US policy makers.</w:t>
      </w:r>
      <w:r w:rsidRPr="005066F3">
        <w:rPr>
          <w:rFonts w:eastAsia="Calibri"/>
          <w:sz w:val="10"/>
          <w:szCs w:val="14"/>
        </w:rPr>
        <w:t xml:space="preserve"> Normalization of relations is inevitable, regardless of timing, yet external and internal factors may accelerate or retard the process.  </w:t>
      </w:r>
      <w:r w:rsidRPr="00864A8D">
        <w:rPr>
          <w:rFonts w:eastAsia="Calibri"/>
          <w:bCs/>
          <w:highlight w:val="cyan"/>
          <w:u w:val="single"/>
        </w:rPr>
        <w:t>The death of</w:t>
      </w:r>
      <w:r w:rsidRPr="00864A8D">
        <w:rPr>
          <w:rFonts w:eastAsia="Calibri"/>
          <w:bCs/>
          <w:u w:val="single"/>
        </w:rPr>
        <w:t xml:space="preserve"> Venezuelan President Hugo </w:t>
      </w:r>
      <w:r w:rsidRPr="00864A8D">
        <w:rPr>
          <w:rFonts w:eastAsia="Calibri"/>
          <w:bCs/>
          <w:highlight w:val="cyan"/>
          <w:u w:val="single"/>
        </w:rPr>
        <w:t>Chávez is likely to undermine the</w:t>
      </w:r>
      <w:r w:rsidRPr="00864A8D">
        <w:rPr>
          <w:rFonts w:eastAsia="Calibri"/>
          <w:bCs/>
          <w:u w:val="single"/>
        </w:rPr>
        <w:t xml:space="preserve"> already dysfunctional </w:t>
      </w:r>
      <w:r w:rsidRPr="00864A8D">
        <w:rPr>
          <w:rFonts w:eastAsia="Calibri"/>
          <w:bCs/>
          <w:highlight w:val="cyan"/>
          <w:u w:val="single"/>
        </w:rPr>
        <w:t>Cuban economy</w:t>
      </w:r>
      <w:r w:rsidRPr="00864A8D">
        <w:rPr>
          <w:rFonts w:eastAsia="Calibri"/>
          <w:bCs/>
          <w:u w:val="single"/>
        </w:rPr>
        <w:t xml:space="preserve">, if it leads to reductions in oil imports and other forms of aid. </w:t>
      </w:r>
      <w:r w:rsidRPr="00864A8D">
        <w:rPr>
          <w:rFonts w:eastAsia="Calibri"/>
          <w:bCs/>
          <w:highlight w:val="cyan"/>
          <w:u w:val="single"/>
        </w:rPr>
        <w:t>This could bring social chaos</w:t>
      </w:r>
      <w:r w:rsidRPr="00864A8D">
        <w:rPr>
          <w:rFonts w:eastAsia="Calibri"/>
          <w:bCs/>
          <w:u w:val="single"/>
        </w:rPr>
        <w:t>, especially among t</w:t>
      </w:r>
      <w:r w:rsidRPr="00864A8D">
        <w:rPr>
          <w:rFonts w:eastAsia="Calibri"/>
          <w:bCs/>
          <w:highlight w:val="cyan"/>
          <w:u w:val="single"/>
        </w:rPr>
        <w:t>he</w:t>
      </w:r>
      <w:r w:rsidRPr="00864A8D">
        <w:rPr>
          <w:rFonts w:eastAsia="Calibri"/>
          <w:bCs/>
          <w:u w:val="single"/>
        </w:rPr>
        <w:t xml:space="preserve"> island’s disaffected youth. Such an </w:t>
      </w:r>
      <w:r w:rsidRPr="00864A8D">
        <w:rPr>
          <w:rFonts w:eastAsia="Calibri"/>
          <w:bCs/>
          <w:highlight w:val="cyan"/>
          <w:u w:val="single"/>
        </w:rPr>
        <w:t>outcome would generate adverse consequences for</w:t>
      </w:r>
      <w:r w:rsidRPr="00864A8D">
        <w:rPr>
          <w:rFonts w:eastAsia="Calibri"/>
          <w:bCs/>
          <w:u w:val="single"/>
        </w:rPr>
        <w:t xml:space="preserve"> US national and regional </w:t>
      </w:r>
      <w:r w:rsidRPr="00864A8D">
        <w:rPr>
          <w:rFonts w:eastAsia="Calibri"/>
          <w:bCs/>
          <w:highlight w:val="cyan"/>
          <w:u w:val="single"/>
        </w:rPr>
        <w:t>security</w:t>
      </w:r>
      <w:r w:rsidRPr="00864A8D">
        <w:rPr>
          <w:rFonts w:eastAsia="Calibri"/>
          <w:bCs/>
          <w:u w:val="single"/>
        </w:rPr>
        <w:t xml:space="preserve">. To maintain Cuba’s social and economic stability while reforms are maturing, </w:t>
      </w:r>
      <w:r w:rsidRPr="00864A8D">
        <w:rPr>
          <w:rFonts w:eastAsia="Calibri"/>
          <w:bCs/>
          <w:highlight w:val="cyan"/>
          <w:u w:val="single"/>
        </w:rPr>
        <w:t>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 xml:space="preserve">tates </w:t>
      </w:r>
      <w:r w:rsidRPr="00864A8D">
        <w:rPr>
          <w:rFonts w:eastAsia="Calibri"/>
          <w:bCs/>
          <w:highlight w:val="cyan"/>
          <w:u w:val="single"/>
        </w:rPr>
        <w:t xml:space="preserve">must </w:t>
      </w:r>
      <w:r w:rsidRPr="00864A8D">
        <w:rPr>
          <w:rFonts w:eastAsia="Calibri"/>
          <w:bCs/>
          <w:u w:val="single"/>
        </w:rPr>
        <w:t xml:space="preserve">throw itself </w:t>
      </w:r>
      <w:r w:rsidRPr="00864A8D">
        <w:rPr>
          <w:rFonts w:eastAsia="Calibri"/>
          <w:bCs/>
          <w:highlight w:val="cyan"/>
          <w:u w:val="single"/>
        </w:rPr>
        <w:t>open to</w:t>
      </w:r>
      <w:r w:rsidRPr="00864A8D">
        <w:rPr>
          <w:rFonts w:eastAsia="Calibri"/>
          <w:bCs/>
          <w:u w:val="single"/>
        </w:rPr>
        <w:t xml:space="preserve"> unrestricted bilateral </w:t>
      </w:r>
      <w:r w:rsidRPr="00864A8D">
        <w:rPr>
          <w:rFonts w:eastAsia="Calibri"/>
          <w:bCs/>
          <w:highlight w:val="cyan"/>
          <w:u w:val="single"/>
        </w:rPr>
        <w:t>trade with</w:t>
      </w:r>
      <w:r w:rsidRPr="00864A8D">
        <w:rPr>
          <w:rFonts w:eastAsia="Calibri"/>
          <w:bCs/>
          <w:u w:val="single"/>
        </w:rPr>
        <w:t xml:space="preserve"> all </w:t>
      </w:r>
      <w:r w:rsidRPr="00864A8D">
        <w:rPr>
          <w:rFonts w:eastAsia="Calibri"/>
          <w:bCs/>
          <w:highlight w:val="cyan"/>
          <w:u w:val="single"/>
        </w:rPr>
        <w:t>Cuba</w:t>
      </w:r>
      <w:r w:rsidRPr="00864A8D">
        <w:rPr>
          <w:rFonts w:eastAsia="Calibri"/>
          <w:bCs/>
          <w:u w:val="single"/>
        </w:rPr>
        <w:t>n enterprises, both private and state-owned.</w:t>
      </w:r>
      <w:r w:rsidRPr="005066F3">
        <w:rPr>
          <w:rFonts w:eastAsia="Calibri"/>
          <w:sz w:val="10"/>
          <w:szCs w:val="14"/>
        </w:rPr>
        <w:t xml:space="preserve"> </w:t>
      </w:r>
      <w:r w:rsidRPr="00864A8D">
        <w:rPr>
          <w:rFonts w:eastAsia="Calibri"/>
          <w:bCs/>
          <w:highlight w:val="cyan"/>
          <w:u w:val="single"/>
        </w:rPr>
        <w:t>The collapse of Cuba’s</w:t>
      </w:r>
      <w:r w:rsidRPr="00864A8D">
        <w:rPr>
          <w:rFonts w:eastAsia="Calibri"/>
          <w:bCs/>
          <w:u w:val="single"/>
        </w:rPr>
        <w:t xml:space="preserve"> tottering </w:t>
      </w:r>
      <w:r w:rsidRPr="00864A8D">
        <w:rPr>
          <w:rFonts w:eastAsia="Calibri"/>
          <w:bCs/>
          <w:highlight w:val="cyan"/>
          <w:u w:val="single"/>
        </w:rPr>
        <w:t xml:space="preserve">economy could </w:t>
      </w:r>
      <w:r w:rsidRPr="00033863">
        <w:rPr>
          <w:rFonts w:eastAsia="Calibri"/>
          <w:bCs/>
          <w:u w:val="single"/>
        </w:rPr>
        <w:t xml:space="preserve">seismically </w:t>
      </w:r>
      <w:r w:rsidRPr="00864A8D">
        <w:rPr>
          <w:rFonts w:eastAsia="Calibri"/>
          <w:bCs/>
          <w:highlight w:val="cyan"/>
          <w:u w:val="single"/>
        </w:rPr>
        <w:t>impact 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tates and neighboring countries</w:t>
      </w:r>
      <w:r w:rsidRPr="005066F3">
        <w:rPr>
          <w:rFonts w:eastAsia="Calibri"/>
          <w:sz w:val="10"/>
          <w:szCs w:val="14"/>
        </w:rPr>
        <w:t xml:space="preserve">.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 • Avoid one or more mass migrations; • Prevent Cuba from becoming another porous border that allows continuous large-scale migration to the hemisphere; • Prevent Cuba from becoming a major source or transshipment point for the illegal drug trade; • Avoid Cuba becoming a state with ungoverned spaces that could provide a platform for terrorists and others wishing to harm the United States. [2] All of these </w:t>
      </w:r>
      <w:r w:rsidRPr="00864A8D">
        <w:rPr>
          <w:rFonts w:eastAsia="Calibri"/>
          <w:bCs/>
          <w:u w:val="single"/>
        </w:rPr>
        <w:t>national security threats are directly related to economic and social conditions within Cuba.</w:t>
      </w:r>
      <w:r w:rsidRPr="005066F3">
        <w:rPr>
          <w:rFonts w:eastAsia="Calibri"/>
          <w:sz w:val="10"/>
          <w:szCs w:val="14"/>
        </w:rPr>
        <w:t xml:space="preserve"> 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r w:rsidRPr="00864A8D">
        <w:rPr>
          <w:rFonts w:eastAsia="Calibri"/>
          <w:bCs/>
          <w:u w:val="single"/>
        </w:rPr>
        <w:t xml:space="preserve">A rational commercial </w:t>
      </w:r>
      <w:r w:rsidRPr="00864A8D">
        <w:rPr>
          <w:rFonts w:eastAsia="Calibri"/>
          <w:bCs/>
          <w:highlight w:val="cyan"/>
          <w:u w:val="single"/>
        </w:rPr>
        <w:t>rapprochement</w:t>
      </w:r>
      <w:r w:rsidRPr="00864A8D">
        <w:rPr>
          <w:rFonts w:eastAsia="Calibri"/>
          <w:bCs/>
          <w:u w:val="single"/>
        </w:rPr>
        <w:t xml:space="preserve"> towards Cuba </w:t>
      </w:r>
      <w:r w:rsidRPr="00864A8D">
        <w:rPr>
          <w:rFonts w:eastAsia="Calibri"/>
          <w:bCs/>
          <w:highlight w:val="cyan"/>
          <w:u w:val="single"/>
        </w:rPr>
        <w:t>would</w:t>
      </w:r>
      <w:r w:rsidRPr="00864A8D">
        <w:rPr>
          <w:rFonts w:eastAsia="Calibri"/>
          <w:bCs/>
          <w:u w:val="single"/>
        </w:rPr>
        <w:t xml:space="preserve"> therefore </w:t>
      </w:r>
      <w:r w:rsidRPr="00864A8D">
        <w:rPr>
          <w:rFonts w:eastAsia="Calibri"/>
          <w:bCs/>
          <w:highlight w:val="cyan"/>
          <w:u w:val="single"/>
        </w:rPr>
        <w:t>require a change in current laws</w:t>
      </w:r>
      <w:r w:rsidRPr="00864A8D">
        <w:rPr>
          <w:rFonts w:eastAsia="Calibri"/>
          <w:bCs/>
          <w:u w:val="single"/>
        </w:rPr>
        <w:t xml:space="preserve"> and in the system of regulations prohibiting the importation of Cuban goods and products. </w:t>
      </w:r>
      <w:r w:rsidRPr="00864A8D">
        <w:rPr>
          <w:rFonts w:eastAsia="Calibri"/>
          <w:b/>
          <w:iCs/>
          <w:highlight w:val="cyan"/>
          <w:u w:val="single"/>
          <w:bdr w:val="single" w:sz="4" w:space="0" w:color="auto"/>
        </w:rPr>
        <w:t>Normalized bilateral trade will benefit the Cuban people by helping to provide economic stability</w:t>
      </w:r>
      <w:r w:rsidRPr="00864A8D">
        <w:rPr>
          <w:rFonts w:eastAsia="Calibri"/>
          <w:bCs/>
          <w:u w:val="single"/>
        </w:rPr>
        <w:t xml:space="preserve"> and fostering the growth of a middle class – both of which are essential for the foundation of democratic institutions.</w:t>
      </w:r>
      <w:r w:rsidRPr="005066F3">
        <w:rPr>
          <w:rFonts w:eastAsia="Calibri"/>
          <w:sz w:val="10"/>
          <w:szCs w:val="14"/>
        </w:rPr>
        <w:t xml:space="preserve"> Two-way trade must include both Cuba’s private sector as well as SOEs.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  </w:t>
      </w:r>
      <w:r w:rsidRPr="00864A8D">
        <w:rPr>
          <w:rFonts w:eastAsia="Calibri"/>
          <w:bCs/>
          <w:u w:val="single"/>
        </w:rPr>
        <w:t>Many Cuban officials, well aware of the limits to small-scale entrepreneurism, appear to harbor hope that co-ops could shift a large portion of the island’s economy to free-market competition from government-managed socialism</w:t>
      </w:r>
      <w:r w:rsidRPr="005066F3">
        <w:rPr>
          <w:rFonts w:eastAsia="Calibri"/>
          <w:sz w:val="10"/>
          <w:szCs w:val="14"/>
        </w:rPr>
        <w:t xml:space="preserve">. In other transitional states, particularly in post-socialist economies, co-ops have served as commercial bridges between state-owned and privatized business. Of the 300 largest co-ops in the world, more than half are in United States, Italy, or France. [7] Ironically, the outputs of such co-ops, including agricultural products which could find strong demand in the American market, are barred by short-sighted federal regulations, thus hampering, if not defeating, what could be a major US policy goal. The United States has been actively trading with foreign SOEs for years. China, a one party, communist state, is the United States’s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oil company).  Another communist country, Vietnam – which initially was the subject of a US economic embargo similar to that imposed on Cuba – is the second largest source of US clothing imports and a major manufacturing source for footwear, furniture, and electrical machinery. [8] On these matters, the Cuban government has said that it wants to “replicate the paths of Vietnam and China.” [9] Of relevance to Cuban trade 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 At the request of the US Congress, the General Accounting Office (GAO) conducted detailed reviews of the frameworks for seven key statutes that govern Cuban sanctions. [11] The resulting reports concluded that (i) </w:t>
      </w:r>
      <w:r w:rsidRPr="00864A8D">
        <w:rPr>
          <w:rFonts w:eastAsia="Calibri"/>
          <w:bCs/>
          <w:u w:val="single"/>
        </w:rPr>
        <w:t>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w:t>
      </w:r>
      <w:r w:rsidRPr="005066F3">
        <w:rPr>
          <w:rFonts w:eastAsia="Calibri"/>
          <w:sz w:val="10"/>
          <w:szCs w:val="14"/>
        </w:rPr>
        <w:t xml:space="preserve">. [12] Some legal scholars assert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 Although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 </w:t>
      </w:r>
      <w:r w:rsidRPr="00864A8D">
        <w:rPr>
          <w:rFonts w:eastAsia="Calibri"/>
          <w:bCs/>
          <w:highlight w:val="cyan"/>
          <w:u w:val="single"/>
        </w:rPr>
        <w:t>The complete dismantling of the</w:t>
      </w:r>
      <w:r w:rsidRPr="00864A8D">
        <w:rPr>
          <w:rFonts w:eastAsia="Calibri"/>
          <w:bCs/>
          <w:u w:val="single"/>
        </w:rPr>
        <w:t xml:space="preserve"> Cuban economic </w:t>
      </w:r>
      <w:r w:rsidRPr="00864A8D">
        <w:rPr>
          <w:rFonts w:eastAsia="Calibri"/>
          <w:bCs/>
          <w:highlight w:val="cyan"/>
          <w:u w:val="single"/>
        </w:rPr>
        <w:t>embargo will</w:t>
      </w:r>
      <w:r w:rsidRPr="00864A8D">
        <w:rPr>
          <w:rFonts w:eastAsia="Calibri"/>
          <w:bCs/>
          <w:u w:val="single"/>
        </w:rPr>
        <w:t xml:space="preserve"> undoubtedly </w:t>
      </w:r>
      <w:r w:rsidRPr="00864A8D">
        <w:rPr>
          <w:rFonts w:eastAsia="Calibri"/>
          <w:b/>
          <w:iCs/>
          <w:highlight w:val="cyan"/>
          <w:u w:val="single"/>
          <w:bdr w:val="single" w:sz="4" w:space="0" w:color="auto"/>
        </w:rPr>
        <w:t>require congressional legislation</w:t>
      </w:r>
      <w:r w:rsidRPr="00864A8D">
        <w:rPr>
          <w:rFonts w:eastAsia="Calibri"/>
          <w:bCs/>
          <w:u w:val="single"/>
        </w:rPr>
        <w:t>; however, the president has broad powers to modify policy towards Cuba, particularly in an emergency situation that could affect US national security</w:t>
      </w:r>
      <w:r w:rsidRPr="005066F3">
        <w:rPr>
          <w:rFonts w:eastAsia="Calibri"/>
          <w:sz w:val="10"/>
          <w:szCs w:val="14"/>
        </w:rPr>
        <w:t xml:space="preserve">. [15] For example, imports of Cuban origin goods are prohibited under the Cuban Asset Control Regulations (“CACRS”) except as “specifically authorized by the Secretary of the Treasury by means of regulations, rulings, instructions, licenses or otherwise.” [16] Such authority could allow the president to argue for the modification of 31 C.F.R. § 204’s complete prohibition on the importation of Cuban goods by stating that Cuban exports to the United States help the Cuban people by creating employment and thereby maintaining the island’s social stability. Considering the domestic political constituency and the political obduracy of US Congress, </w:t>
      </w:r>
      <w:r w:rsidRPr="00864A8D">
        <w:rPr>
          <w:rFonts w:eastAsia="Calibri"/>
          <w:bCs/>
          <w:u w:val="single"/>
        </w:rPr>
        <w:t>a more realistic presidential rationale for allowing Cuban imports from all types of enterprises could be the protection of US borders during an era of grave concerns about homeland security.</w:t>
      </w:r>
      <w:r w:rsidRPr="005066F3">
        <w:rPr>
          <w:rFonts w:eastAsia="Calibri"/>
          <w:sz w:val="10"/>
          <w:szCs w:val="14"/>
        </w:rPr>
        <w:t xml:space="preserve"> Some policy analysts suggest that bilateral trade with Cuba should be restricted to businesses and individuals engaged in certifiably independent (i.e. non-state) economic activity. [17] While well-intentioned, such a policy would likely have a negligible impact on Cuba’s economic development and fails to recognize that commercial enterprises that the US government would classify as SOEs are actually co-ops or other types of quasi-independent entities that are in the early stages of privatization. Restrictions such as this also fail to address larger national and regional security concerns which are the primary responsibility of the president. Although ultimately the Cuban people must freely choose their own political and economic systems, President Obama should be seen as having legal authority to support the transition taking place on the island by opening US markets to Cuban imports. </w:t>
      </w:r>
      <w:r w:rsidRPr="00864A8D">
        <w:rPr>
          <w:rFonts w:eastAsia="Calibri"/>
          <w:bCs/>
          <w:u w:val="single"/>
        </w:rPr>
        <w:t>Normalized bilateral trade will benefit the Cuban people and help to provide economic and social stability that is in turn vital to US national and regional security.</w:t>
      </w:r>
      <w:r w:rsidRPr="005066F3">
        <w:rPr>
          <w:rFonts w:eastAsia="Calibri"/>
          <w:sz w:val="10"/>
          <w:szCs w:val="14"/>
        </w:rPr>
        <w:t xml:space="preserve"> </w:t>
      </w:r>
      <w:r w:rsidRPr="00864A8D">
        <w:rPr>
          <w:rFonts w:eastAsia="Calibri"/>
          <w:bCs/>
          <w:u w:val="single"/>
        </w:rPr>
        <w:t>Such trade must include both the island’s small, yet growing, private sector and State-Owned Enterprises.</w:t>
      </w:r>
      <w:r w:rsidRPr="005066F3">
        <w:rPr>
          <w:rFonts w:eastAsia="Calibri"/>
          <w:sz w:val="10"/>
          <w:szCs w:val="14"/>
        </w:rPr>
        <w:t xml:space="preserve"> In this regard, it would be both unfair and strategically unwise to treat Cuba differently from its stated models, China and Vietnam.</w:t>
      </w:r>
    </w:p>
    <w:p w:rsidR="00767841" w:rsidRPr="00CC1D88" w:rsidRDefault="00767841" w:rsidP="00767841">
      <w:pPr>
        <w:pStyle w:val="Heading4"/>
        <w:rPr>
          <w:rFonts w:cs="Times New Roman"/>
        </w:rPr>
      </w:pPr>
      <w:r w:rsidRPr="00CC1D88">
        <w:rPr>
          <w:rFonts w:cs="Times New Roman"/>
        </w:rPr>
        <w:t>Cuban instability re</w:t>
      </w:r>
      <w:r>
        <w:rPr>
          <w:rFonts w:cs="Times New Roman"/>
        </w:rPr>
        <w:t>sults in Caribbean instability and hotspot escalation</w:t>
      </w:r>
      <w:r w:rsidRPr="00CC1D88">
        <w:rPr>
          <w:rFonts w:cs="Times New Roman"/>
        </w:rPr>
        <w:t xml:space="preserve"> </w:t>
      </w:r>
    </w:p>
    <w:p w:rsidR="00767841" w:rsidRPr="00CC1D88" w:rsidRDefault="00767841" w:rsidP="00767841">
      <w:r w:rsidRPr="00CC1D88">
        <w:rPr>
          <w:rStyle w:val="StyleStyleBold12pt"/>
        </w:rPr>
        <w:t>Gorrell 5</w:t>
      </w:r>
      <w:r w:rsidRPr="00CC1D88">
        <w:t xml:space="preserve"> (Tim, Lieutenant Colonel, “CUBA: THE NEXT UNANTICIPATED ANTICIPATED STRATEGIC CRISIS?” 3/18, http://www.dtic.mil/cgi-bin/GetTRDoc?AD=ADA433074)</w:t>
      </w:r>
    </w:p>
    <w:p w:rsidR="00767841" w:rsidRPr="00CC1D88" w:rsidRDefault="00767841" w:rsidP="00767841">
      <w:pPr>
        <w:rPr>
          <w:sz w:val="14"/>
        </w:rPr>
      </w:pPr>
      <w:r w:rsidRPr="00CC1D88">
        <w:rPr>
          <w:rStyle w:val="StyleBoldUnderline"/>
        </w:rPr>
        <w:t>Regardless of the succession</w:t>
      </w:r>
      <w:r w:rsidRPr="00CC1D88">
        <w:rPr>
          <w:sz w:val="14"/>
        </w:rPr>
        <w:t xml:space="preserve">, under the current U.S. policy, </w:t>
      </w:r>
      <w:r w:rsidRPr="00CC1D88">
        <w:rPr>
          <w:rStyle w:val="StyleBoldUnderline"/>
        </w:rPr>
        <w:t>Cuba’s problems of a post Castro transformation only worsen. In addition to Cubans</w:t>
      </w:r>
      <w:r w:rsidRPr="00CC1D88">
        <w:rPr>
          <w:sz w:val="14"/>
        </w:rPr>
        <w:t xml:space="preserve"> on the island, </w:t>
      </w:r>
      <w:r w:rsidRPr="00CC1D88">
        <w:rPr>
          <w:rStyle w:val="StyleBoldUnderline"/>
        </w:rPr>
        <w:t>there will be those in exile who will return claiming authority. And there are remnants of the dissident community</w:t>
      </w:r>
      <w:r w:rsidRPr="00CC1D88">
        <w:rPr>
          <w:sz w:val="14"/>
        </w:rPr>
        <w:t xml:space="preserve"> within Cuba </w:t>
      </w:r>
      <w:r w:rsidRPr="00CC1D88">
        <w:rPr>
          <w:rStyle w:val="StyleBoldUnderline"/>
        </w:rPr>
        <w:t xml:space="preserve">who will attempt to exercise similar authority. </w:t>
      </w:r>
      <w:r w:rsidRPr="00CC1D88">
        <w:rPr>
          <w:rStyle w:val="StyleBoldUnderline"/>
          <w:highlight w:val="yellow"/>
        </w:rPr>
        <w:t>A power vacuum</w:t>
      </w:r>
      <w:r w:rsidRPr="00CC1D88">
        <w:rPr>
          <w:rStyle w:val="StyleBoldUnderline"/>
        </w:rPr>
        <w:t xml:space="preserve"> or absence of order will </w:t>
      </w:r>
      <w:r w:rsidRPr="00CC1D88">
        <w:rPr>
          <w:rStyle w:val="StyleBoldUnderline"/>
          <w:highlight w:val="yellow"/>
        </w:rPr>
        <w:t xml:space="preserve">create </w:t>
      </w:r>
      <w:r w:rsidRPr="00CC1D88">
        <w:rPr>
          <w:rStyle w:val="StyleBoldUnderline"/>
        </w:rPr>
        <w:t>the</w:t>
      </w:r>
      <w:r w:rsidRPr="00CC1D88">
        <w:rPr>
          <w:rStyle w:val="StyleBoldUnderline"/>
          <w:highlight w:val="yellow"/>
        </w:rPr>
        <w:t xml:space="preserve"> conditions for </w:t>
      </w:r>
      <w:r w:rsidRPr="00CC1D88">
        <w:rPr>
          <w:rStyle w:val="Emphasis"/>
          <w:highlight w:val="yellow"/>
        </w:rPr>
        <w:t>instability and civil war</w:t>
      </w:r>
      <w:r w:rsidRPr="00CC1D88">
        <w:rPr>
          <w:rStyle w:val="StyleBoldUnderline"/>
          <w:highlight w:val="yellow"/>
        </w:rPr>
        <w:t>.</w:t>
      </w:r>
      <w:r w:rsidRPr="00CC1D88">
        <w:rPr>
          <w:sz w:val="14"/>
        </w:rPr>
        <w:t xml:space="preserve"> </w:t>
      </w:r>
      <w:r w:rsidRPr="00CC1D88">
        <w:rPr>
          <w:rStyle w:val="StyleBoldUnderline"/>
        </w:rPr>
        <w:t>Whether Raul or another successor</w:t>
      </w:r>
      <w:r w:rsidRPr="00CC1D88">
        <w:rPr>
          <w:sz w:val="14"/>
        </w:rPr>
        <w:t xml:space="preserve"> from within the current government </w:t>
      </w:r>
      <w:r w:rsidRPr="00CC1D88">
        <w:rPr>
          <w:rStyle w:val="StyleBoldUnderline"/>
        </w:rPr>
        <w:t>can hold power is debatable.</w:t>
      </w:r>
      <w:r w:rsidRPr="00CC1D88">
        <w:rPr>
          <w:sz w:val="14"/>
        </w:rPr>
        <w:t xml:space="preserve"> However, </w:t>
      </w:r>
      <w:r w:rsidRPr="00CC1D88">
        <w:rPr>
          <w:rStyle w:val="StyleBoldUnderline"/>
        </w:rPr>
        <w:t>that individual will</w:t>
      </w:r>
      <w:r w:rsidRPr="00CC1D88">
        <w:rPr>
          <w:sz w:val="14"/>
        </w:rPr>
        <w:t xml:space="preserve"> nonetheless </w:t>
      </w:r>
      <w:r w:rsidRPr="00CC1D88">
        <w:rPr>
          <w:rStyle w:val="StyleBoldUnderline"/>
        </w:rPr>
        <w:t>extend the current policies</w:t>
      </w:r>
      <w:r w:rsidRPr="00CC1D88">
        <w:rPr>
          <w:sz w:val="14"/>
        </w:rPr>
        <w:t xml:space="preserve"> for an indefinite period, </w:t>
      </w:r>
      <w:r w:rsidRPr="00CC1D88">
        <w:rPr>
          <w:rStyle w:val="StyleBoldUnderline"/>
        </w:rPr>
        <w:t>which will only compound the</w:t>
      </w:r>
      <w:r w:rsidRPr="00CC1D88">
        <w:rPr>
          <w:sz w:val="14"/>
        </w:rPr>
        <w:t xml:space="preserve"> Cuban </w:t>
      </w:r>
      <w:r w:rsidRPr="00CC1D88">
        <w:rPr>
          <w:rStyle w:val="StyleBoldUnderline"/>
        </w:rPr>
        <w:t xml:space="preserve">situation. </w:t>
      </w:r>
      <w:r w:rsidRPr="00CC1D88">
        <w:rPr>
          <w:rStyle w:val="StyleBoldUnderline"/>
          <w:highlight w:val="yellow"/>
        </w:rPr>
        <w:t>When Cuba</w:t>
      </w:r>
      <w:r w:rsidRPr="00CC1D88">
        <w:rPr>
          <w:rStyle w:val="StyleBoldUnderline"/>
        </w:rPr>
        <w:t xml:space="preserve"> finally </w:t>
      </w:r>
      <w:r w:rsidRPr="00CC1D88">
        <w:rPr>
          <w:rStyle w:val="StyleBoldUnderline"/>
          <w:highlight w:val="yellow"/>
        </w:rPr>
        <w:t xml:space="preserve">collapses </w:t>
      </w:r>
      <w:r w:rsidRPr="00CC1D88">
        <w:rPr>
          <w:rStyle w:val="Emphasis"/>
          <w:highlight w:val="yellow"/>
        </w:rPr>
        <w:t>anarchy is a strong possibility</w:t>
      </w:r>
      <w:r w:rsidRPr="00CC1D88">
        <w:rPr>
          <w:sz w:val="14"/>
        </w:rPr>
        <w:t xml:space="preserve"> if the U.S. maintains the “wait and see” approach. </w:t>
      </w:r>
      <w:r w:rsidRPr="00CC1D88">
        <w:rPr>
          <w:rStyle w:val="StyleBoldUnderline"/>
        </w:rPr>
        <w:t>The U.S. then must deal with an unstable country 90 miles off its coast.</w:t>
      </w:r>
      <w:r w:rsidRPr="00CC1D88">
        <w:rPr>
          <w:sz w:val="14"/>
        </w:rPr>
        <w:t xml:space="preserve"> In the midst of this chaos, </w:t>
      </w:r>
      <w:r w:rsidRPr="00CC1D88">
        <w:rPr>
          <w:rStyle w:val="Emphasis"/>
        </w:rPr>
        <w:t>thousands will flee the island.</w:t>
      </w:r>
      <w:r w:rsidRPr="00CC1D88">
        <w:rPr>
          <w:sz w:val="14"/>
        </w:rPr>
        <w:t xml:space="preserve"> During the Mariel boatlift in 1980 125,000 fled the island.26 Many were criminals; </w:t>
      </w:r>
      <w:r w:rsidRPr="00CC1D88">
        <w:rPr>
          <w:rStyle w:val="StyleBoldUnderline"/>
        </w:rPr>
        <w:t xml:space="preserve">this time the number could be </w:t>
      </w:r>
      <w:r w:rsidRPr="00CC1D88">
        <w:rPr>
          <w:rStyle w:val="Emphasis"/>
          <w:highlight w:val="yellow"/>
        </w:rPr>
        <w:t>several hundred thousand flee</w:t>
      </w:r>
      <w:r w:rsidRPr="00CC1D88">
        <w:rPr>
          <w:sz w:val="14"/>
        </w:rPr>
        <w:t>ing</w:t>
      </w:r>
      <w:r w:rsidRPr="00CC1D88">
        <w:rPr>
          <w:rStyle w:val="StyleBoldUnderline"/>
        </w:rPr>
        <w:t xml:space="preserve"> to the U.S., </w:t>
      </w:r>
      <w:r w:rsidRPr="00CC1D88">
        <w:rPr>
          <w:rStyle w:val="StyleBoldUnderline"/>
          <w:highlight w:val="yellow"/>
        </w:rPr>
        <w:t>creating a refugee crisis</w:t>
      </w:r>
      <w:r w:rsidRPr="00CC1D88">
        <w:rPr>
          <w:rStyle w:val="StyleBoldUnderline"/>
        </w:rPr>
        <w:t>.</w:t>
      </w:r>
      <w:r w:rsidRPr="00CC1D88">
        <w:rPr>
          <w:rStyle w:val="StyleBoldUnderline"/>
          <w:sz w:val="12"/>
        </w:rPr>
        <w:t xml:space="preserve">¶ </w:t>
      </w:r>
      <w:r w:rsidRPr="00CC1D88">
        <w:rPr>
          <w:sz w:val="14"/>
        </w:rPr>
        <w:t xml:space="preserve">Equally important, by adhering to a negative containment policy, </w:t>
      </w:r>
      <w:r w:rsidRPr="00CC1D88">
        <w:rPr>
          <w:rStyle w:val="StyleBoldUnderline"/>
        </w:rPr>
        <w:t>the U.S. may be creating its next series of transnational criminal problems.</w:t>
      </w:r>
      <w:r w:rsidRPr="00CC1D88">
        <w:rPr>
          <w:sz w:val="14"/>
        </w:rPr>
        <w:t xml:space="preserve"> Cuba is along the axis of the drug-trafficking flow into the U.S. from Columbia. The Castro government as a matter of policy does not support the drug trade. In fact, </w:t>
      </w:r>
      <w:r w:rsidRPr="00CC1D88">
        <w:rPr>
          <w:rStyle w:val="StyleBoldUnderline"/>
        </w:rPr>
        <w:t>Cuba’s actions have shown that its stance on drugs is more than hollow rhetoric as indicated by its increasing seizure of drugs</w:t>
      </w:r>
      <w:r w:rsidRPr="00CC1D88">
        <w:rPr>
          <w:sz w:val="14"/>
        </w:rPr>
        <w:t xml:space="preserve"> – 7.5 tons in 1995, 8.8 tons in 1999, and 13 tons in 2000.27 While there may be individuals within the government and outside who engage in drug trafficking and a percentage of drugs entering the U.S. may pass through Cuba, </w:t>
      </w:r>
      <w:r w:rsidRPr="00CC1D88">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CC1D88">
        <w:rPr>
          <w:rStyle w:val="StyleBoldUnderline"/>
          <w:sz w:val="12"/>
        </w:rPr>
        <w:t xml:space="preserve">¶ </w:t>
      </w:r>
      <w:r w:rsidRPr="00CC1D88">
        <w:rPr>
          <w:rStyle w:val="StyleBoldUnderline"/>
        </w:rPr>
        <w:t xml:space="preserve">In the midst of an unstable Cuba, </w:t>
      </w:r>
      <w:r w:rsidRPr="00CC1D88">
        <w:rPr>
          <w:rStyle w:val="StyleBoldUnderline"/>
          <w:highlight w:val="yellow"/>
        </w:rPr>
        <w:t>the opportunity for radical</w:t>
      </w:r>
      <w:r w:rsidRPr="00CC1D88">
        <w:rPr>
          <w:rStyle w:val="StyleBoldUnderline"/>
        </w:rPr>
        <w:t xml:space="preserve"> fundamentalist </w:t>
      </w:r>
      <w:r w:rsidRPr="00CC1D88">
        <w:rPr>
          <w:rStyle w:val="StyleBoldUnderline"/>
          <w:highlight w:val="yellow"/>
        </w:rPr>
        <w:t>groups to operate</w:t>
      </w:r>
      <w:r w:rsidRPr="00CC1D88">
        <w:rPr>
          <w:rStyle w:val="StyleBoldUnderline"/>
        </w:rPr>
        <w:t xml:space="preserve"> in the region </w:t>
      </w:r>
      <w:r w:rsidRPr="00CC1D88">
        <w:rPr>
          <w:rStyle w:val="StyleBoldUnderline"/>
          <w:highlight w:val="yellow"/>
        </w:rPr>
        <w:t>increases.</w:t>
      </w:r>
      <w:r w:rsidRPr="00CC1D88">
        <w:rPr>
          <w:rStyle w:val="StyleBoldUnderline"/>
        </w:rPr>
        <w:t xml:space="preserve"> If </w:t>
      </w:r>
      <w:r w:rsidRPr="00CC1D88">
        <w:rPr>
          <w:rStyle w:val="StyleBoldUnderline"/>
          <w:highlight w:val="yellow"/>
        </w:rPr>
        <w:t xml:space="preserve">these groups can </w:t>
      </w:r>
      <w:r w:rsidRPr="00CC1D88">
        <w:rPr>
          <w:rStyle w:val="Emphasis"/>
          <w:highlight w:val="yellow"/>
        </w:rPr>
        <w:t xml:space="preserve">export terrorist activity </w:t>
      </w:r>
      <w:r w:rsidRPr="00905F15">
        <w:rPr>
          <w:rStyle w:val="Emphasis"/>
        </w:rPr>
        <w:t xml:space="preserve">from Cuba </w:t>
      </w:r>
      <w:r w:rsidRPr="00CC1D88">
        <w:rPr>
          <w:rStyle w:val="Emphasis"/>
          <w:highlight w:val="yellow"/>
        </w:rPr>
        <w:t>to the U.S. or throughout the hemisphere</w:t>
      </w:r>
      <w:r w:rsidRPr="00CC1D88">
        <w:rPr>
          <w:rStyle w:val="StyleBoldUnderline"/>
        </w:rPr>
        <w:t xml:space="preserve"> then </w:t>
      </w:r>
      <w:r w:rsidRPr="00CC1D88">
        <w:rPr>
          <w:rStyle w:val="Emphasis"/>
        </w:rPr>
        <w:t>the war against this extremism gets more complicated</w:t>
      </w:r>
      <w:r w:rsidRPr="00CC1D88">
        <w:rPr>
          <w:rStyle w:val="StyleBoldUnderline"/>
        </w:rPr>
        <w:t xml:space="preserve">. Such activity could increase direct attacks and disrupt the economies, </w:t>
      </w:r>
      <w:r w:rsidRPr="00CC1D88">
        <w:rPr>
          <w:rStyle w:val="Emphasis"/>
        </w:rPr>
        <w:t>threatening the stability of the fragile democracies</w:t>
      </w:r>
      <w:r w:rsidRPr="00CC1D88">
        <w:rPr>
          <w:rStyle w:val="StyleBoldUnderline"/>
        </w:rPr>
        <w:t xml:space="preserve"> that are budding throughout the region. In light of a failed state in the region, the U.S. may be forced to deploy military forces to Cuba, </w:t>
      </w:r>
      <w:r w:rsidRPr="00CC1D88">
        <w:rPr>
          <w:rStyle w:val="Emphasis"/>
        </w:rPr>
        <w:t>creating the conditions for another insurgency</w:t>
      </w:r>
      <w:r w:rsidRPr="00CC1D88">
        <w:rPr>
          <w:rStyle w:val="StyleBoldUnderline"/>
        </w:rPr>
        <w:t>.</w:t>
      </w:r>
      <w:r w:rsidRPr="00CC1D88">
        <w:rPr>
          <w:sz w:val="14"/>
        </w:rPr>
        <w:t xml:space="preserve"> The ramifications of this action could very well </w:t>
      </w:r>
      <w:r w:rsidRPr="00CC1D88">
        <w:rPr>
          <w:rStyle w:val="StyleBoldUnderline"/>
        </w:rPr>
        <w:t>fuel greater anti-American sentiment throughout the Americas.</w:t>
      </w:r>
      <w:r w:rsidRPr="00CC1D88">
        <w:rPr>
          <w:sz w:val="14"/>
        </w:rPr>
        <w:t xml:space="preserve"> A proactive policy now can mitigate these potential future problems.</w:t>
      </w:r>
      <w:r w:rsidRPr="00CC1D88">
        <w:rPr>
          <w:sz w:val="12"/>
        </w:rPr>
        <w:t>¶</w:t>
      </w:r>
      <w:r w:rsidRPr="00CC1D88">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CC1D88">
        <w:rPr>
          <w:sz w:val="12"/>
        </w:rPr>
        <w:t>¶</w:t>
      </w:r>
      <w:r w:rsidRPr="00CC1D88">
        <w:rPr>
          <w:sz w:val="14"/>
        </w:rPr>
        <w:t xml:space="preserve"> The time has come to look realistically at the Cuban issue. Castro will rule until he dies. The only issue is what happens then? </w:t>
      </w:r>
      <w:r w:rsidRPr="00CC1D88">
        <w:rPr>
          <w:rStyle w:val="StyleBoldUnderline"/>
          <w:highlight w:val="yellow"/>
        </w:rPr>
        <w:t>The U.S. can little afford to be distracted by a failed state 90 miles off its coast.</w:t>
      </w:r>
      <w:r w:rsidRPr="00CC1D88">
        <w:rPr>
          <w:sz w:val="14"/>
        </w:rPr>
        <w:t xml:space="preserve"> </w:t>
      </w:r>
      <w:r w:rsidRPr="00CC1D88">
        <w:rPr>
          <w:rStyle w:val="StyleBoldUnderline"/>
        </w:rPr>
        <w:t>The administration</w:t>
      </w:r>
      <w:r w:rsidRPr="00CC1D88">
        <w:rPr>
          <w:sz w:val="14"/>
        </w:rPr>
        <w:t xml:space="preserve">, given the present state of world affairs, </w:t>
      </w:r>
      <w:r w:rsidRPr="00CC1D88">
        <w:rPr>
          <w:rStyle w:val="StyleBoldUnderline"/>
        </w:rPr>
        <w:t>does not have the luxury or the resources to pursue the traditional American model of crisis management.</w:t>
      </w:r>
      <w:r w:rsidRPr="00CC1D88">
        <w:rPr>
          <w:sz w:val="14"/>
        </w:rPr>
        <w:t xml:space="preserve"> The President and other government and military leaders have warned that </w:t>
      </w:r>
      <w:r w:rsidRPr="00CC1D88">
        <w:rPr>
          <w:rStyle w:val="StyleBoldUnderline"/>
        </w:rPr>
        <w:t>the GWOT will be long and protracted.</w:t>
      </w:r>
      <w:r w:rsidRPr="00CC1D88">
        <w:rPr>
          <w:sz w:val="14"/>
        </w:rPr>
        <w:t xml:space="preserve"> These warnings were sounded when the administration did not anticipate operations in Iraq consuming so many military, diplomatic and economic resources. There is justifiable concern that </w:t>
      </w:r>
      <w:r w:rsidRPr="00CC1D88">
        <w:rPr>
          <w:rStyle w:val="Emphasis"/>
          <w:highlight w:val="yellow"/>
        </w:rPr>
        <w:t>Africa and the Caucasus</w:t>
      </w:r>
      <w:r w:rsidRPr="00CC1D88">
        <w:rPr>
          <w:rStyle w:val="StyleBoldUnderline"/>
        </w:rPr>
        <w:t xml:space="preserve"> region </w:t>
      </w:r>
      <w:r w:rsidRPr="00CC1D88">
        <w:rPr>
          <w:rStyle w:val="StyleBoldUnderline"/>
          <w:highlight w:val="yellow"/>
        </w:rPr>
        <w:t>are</w:t>
      </w:r>
      <w:r w:rsidRPr="00CC1D88">
        <w:rPr>
          <w:rStyle w:val="StyleBoldUnderline"/>
        </w:rPr>
        <w:t xml:space="preserve"> potential </w:t>
      </w:r>
      <w:r w:rsidRPr="00CC1D88">
        <w:rPr>
          <w:rStyle w:val="Emphasis"/>
          <w:highlight w:val="yellow"/>
        </w:rPr>
        <w:t>hot spots</w:t>
      </w:r>
      <w:r w:rsidRPr="00CC1D88">
        <w:rPr>
          <w:rStyle w:val="StyleBoldUnderline"/>
        </w:rPr>
        <w:t xml:space="preserve"> for terrorist activity</w:t>
      </w:r>
      <w:r w:rsidRPr="00CC1D88">
        <w:rPr>
          <w:sz w:val="14"/>
        </w:rPr>
        <w:t xml:space="preserve">, so these areas should be secure. </w:t>
      </w:r>
      <w:r w:rsidRPr="00CC1D88">
        <w:rPr>
          <w:rStyle w:val="Emphasis"/>
          <w:highlight w:val="yellow"/>
        </w:rPr>
        <w:t>North Korea</w:t>
      </w:r>
      <w:r w:rsidRPr="00CC1D88">
        <w:rPr>
          <w:rStyle w:val="StyleBoldUnderline"/>
          <w:highlight w:val="yellow"/>
        </w:rPr>
        <w:t xml:space="preserve"> will</w:t>
      </w:r>
      <w:r w:rsidRPr="00CC1D88">
        <w:rPr>
          <w:rStyle w:val="StyleBoldUnderline"/>
        </w:rPr>
        <w:t xml:space="preserve"> continue to </w:t>
      </w:r>
      <w:r w:rsidRPr="00CC1D88">
        <w:rPr>
          <w:rStyle w:val="StyleBoldUnderline"/>
          <w:highlight w:val="yellow"/>
        </w:rPr>
        <w:t>be a</w:t>
      </w:r>
      <w:r w:rsidRPr="00CC1D88">
        <w:rPr>
          <w:rStyle w:val="StyleBoldUnderline"/>
        </w:rPr>
        <w:t xml:space="preserve">n unpredictable </w:t>
      </w:r>
      <w:r w:rsidRPr="00CC1D88">
        <w:rPr>
          <w:rStyle w:val="StyleBoldUnderline"/>
          <w:highlight w:val="yellow"/>
        </w:rPr>
        <w:t>crisis</w:t>
      </w:r>
      <w:r w:rsidRPr="00CC1D88">
        <w:rPr>
          <w:rStyle w:val="StyleBoldUnderline"/>
        </w:rPr>
        <w:t xml:space="preserve"> in waiting. </w:t>
      </w:r>
      <w:r w:rsidRPr="00CC1D88">
        <w:rPr>
          <w:rStyle w:val="StyleBoldUnderline"/>
          <w:highlight w:val="yellow"/>
        </w:rPr>
        <w:t>We</w:t>
      </w:r>
      <w:r w:rsidRPr="00CC1D88">
        <w:rPr>
          <w:rStyle w:val="StyleBoldUnderline"/>
        </w:rPr>
        <w:t xml:space="preserve"> also </w:t>
      </w:r>
      <w:r w:rsidRPr="00CC1D88">
        <w:rPr>
          <w:rStyle w:val="StyleBoldUnderline"/>
          <w:highlight w:val="yellow"/>
        </w:rPr>
        <w:t xml:space="preserve">cannot ignore </w:t>
      </w:r>
      <w:r w:rsidRPr="00CC1D88">
        <w:rPr>
          <w:rStyle w:val="Emphasis"/>
          <w:highlight w:val="yellow"/>
        </w:rPr>
        <w:t>China</w:t>
      </w:r>
      <w:r w:rsidRPr="00CC1D88">
        <w:rPr>
          <w:rStyle w:val="StyleBoldUnderline"/>
        </w:rPr>
        <w:t>. What if China resorts to aggression to resolve the Taiwan situation?</w:t>
      </w:r>
      <w:r w:rsidRPr="00CC1D88">
        <w:rPr>
          <w:sz w:val="14"/>
        </w:rPr>
        <w:t xml:space="preserve"> Will the U.S. go to war over Taiwan? Additionally, </w:t>
      </w:r>
      <w:r w:rsidRPr="00CC1D88">
        <w:rPr>
          <w:rStyle w:val="Emphasis"/>
          <w:highlight w:val="yellow"/>
        </w:rPr>
        <w:t>Iran</w:t>
      </w:r>
      <w:r w:rsidRPr="00CC1D88">
        <w:rPr>
          <w:rStyle w:val="StyleBoldUnderline"/>
          <w:highlight w:val="yellow"/>
        </w:rPr>
        <w:t xml:space="preserve"> could</w:t>
      </w:r>
      <w:r w:rsidRPr="00CC1D88">
        <w:rPr>
          <w:rStyle w:val="StyleBoldUnderline"/>
        </w:rPr>
        <w:t xml:space="preserve"> conceivably </w:t>
      </w:r>
      <w:r w:rsidRPr="00CC1D88">
        <w:rPr>
          <w:rStyle w:val="StyleBoldUnderline"/>
          <w:highlight w:val="yellow"/>
        </w:rPr>
        <w:t>be</w:t>
      </w:r>
      <w:r w:rsidRPr="00CC1D88">
        <w:rPr>
          <w:rStyle w:val="StyleBoldUnderline"/>
        </w:rPr>
        <w:t xml:space="preserve"> the </w:t>
      </w:r>
      <w:r w:rsidRPr="00CC1D88">
        <w:rPr>
          <w:rStyle w:val="StyleBoldUnderline"/>
          <w:highlight w:val="yellow"/>
        </w:rPr>
        <w:t>next</w:t>
      </w:r>
      <w:r w:rsidRPr="00CC1D88">
        <w:rPr>
          <w:rStyle w:val="StyleBoldUnderline"/>
        </w:rPr>
        <w:t xml:space="preserve"> target for U.S. pre-emptive action. </w:t>
      </w:r>
      <w:r w:rsidRPr="00CC1D88">
        <w:rPr>
          <w:rStyle w:val="StyleBoldUnderline"/>
          <w:highlight w:val="yellow"/>
        </w:rPr>
        <w:t>These are</w:t>
      </w:r>
      <w:r w:rsidRPr="00CC1D88">
        <w:rPr>
          <w:rStyle w:val="StyleBoldUnderline"/>
        </w:rPr>
        <w:t xml:space="preserve"> known and potential </w:t>
      </w:r>
      <w:r w:rsidRPr="00CC1D88">
        <w:rPr>
          <w:rStyle w:val="StyleBoldUnderline"/>
          <w:highlight w:val="yellow"/>
        </w:rPr>
        <w:t>situations that could</w:t>
      </w:r>
      <w:r w:rsidRPr="00CC1D88">
        <w:rPr>
          <w:rStyle w:val="StyleBoldUnderline"/>
        </w:rPr>
        <w:t xml:space="preserve"> easily </w:t>
      </w:r>
      <w:r w:rsidRPr="00CC1D88">
        <w:rPr>
          <w:rStyle w:val="StyleBoldUnderline"/>
          <w:highlight w:val="yellow"/>
        </w:rPr>
        <w:t>require</w:t>
      </w:r>
      <w:r w:rsidRPr="00CC1D88">
        <w:rPr>
          <w:rStyle w:val="StyleBoldUnderline"/>
        </w:rPr>
        <w:t xml:space="preserve"> all or many of the elements of </w:t>
      </w:r>
      <w:r w:rsidRPr="00CC1D88">
        <w:rPr>
          <w:rStyle w:val="StyleBoldUnderline"/>
          <w:highlight w:val="yellow"/>
        </w:rPr>
        <w:t>national power</w:t>
      </w:r>
      <w:r w:rsidRPr="00CC1D88">
        <w:rPr>
          <w:rStyle w:val="StyleBoldUnderline"/>
        </w:rPr>
        <w:t xml:space="preserve"> to resolve. I</w:t>
      </w:r>
      <w:r w:rsidRPr="00CC1D88">
        <w:rPr>
          <w:sz w:val="14"/>
        </w:rPr>
        <w:t xml:space="preserve">n view of such global issues, </w:t>
      </w:r>
      <w:r w:rsidRPr="00CC1D88">
        <w:rPr>
          <w:rStyle w:val="StyleBoldUnderline"/>
        </w:rPr>
        <w:t>can the U.S. afford to sustain the status quo and simply let the Cuban situation play out?</w:t>
      </w:r>
      <w:r w:rsidRPr="00CC1D88">
        <w:rPr>
          <w:sz w:val="14"/>
        </w:rPr>
        <w:t xml:space="preserve"> The U.S. is at a crossroads: should the policies of the past 40 years remain in effect with vigor? Or should the U.S. pursue a new approach to Cuba in an effort to facilitate a manageable transition to post-Castro Cuba?</w:t>
      </w:r>
    </w:p>
    <w:p w:rsidR="00767841" w:rsidRPr="00CC1D88" w:rsidRDefault="00767841" w:rsidP="00767841">
      <w:pPr>
        <w:pStyle w:val="Heading4"/>
        <w:rPr>
          <w:rFonts w:cs="Times New Roman"/>
        </w:rPr>
      </w:pPr>
      <w:r w:rsidRPr="00CC1D88">
        <w:rPr>
          <w:rFonts w:cs="Times New Roman"/>
        </w:rPr>
        <w:t>Caribbean instability causes bioterrorism and LNG explosions</w:t>
      </w:r>
    </w:p>
    <w:p w:rsidR="00767841" w:rsidRPr="00CC1D88" w:rsidRDefault="00767841" w:rsidP="00767841">
      <w:pPr>
        <w:rPr>
          <w:rStyle w:val="Style1Char"/>
        </w:rPr>
      </w:pPr>
      <w:r w:rsidRPr="00CC1D88">
        <w:rPr>
          <w:rStyle w:val="StyleStyleBold12pt"/>
        </w:rPr>
        <w:t>Bryan 1</w:t>
      </w:r>
      <w:r w:rsidRPr="00CC1D88">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rsidR="00767841" w:rsidRPr="00CC1D88" w:rsidRDefault="00767841" w:rsidP="00767841">
      <w:pPr>
        <w:rPr>
          <w:sz w:val="16"/>
        </w:rPr>
      </w:pPr>
      <w:r w:rsidRPr="00CC1D88">
        <w:rPr>
          <w:sz w:val="16"/>
        </w:rPr>
        <w:t xml:space="preserve">Terrorist acts can take place anywhere. The Caribbean is no exception. Already </w:t>
      </w:r>
      <w:r w:rsidRPr="00CC1D88">
        <w:rPr>
          <w:rStyle w:val="Style1Char"/>
        </w:rPr>
        <w:t xml:space="preserve">the linkages between drug </w:t>
      </w:r>
      <w:r w:rsidRPr="00CC1D88">
        <w:rPr>
          <w:rStyle w:val="Emphasis"/>
        </w:rPr>
        <w:t xml:space="preserve">trafficking and </w:t>
      </w:r>
      <w:r w:rsidRPr="00CC1D88">
        <w:rPr>
          <w:rStyle w:val="Emphasis"/>
          <w:highlight w:val="yellow"/>
        </w:rPr>
        <w:t>terrorism</w:t>
      </w:r>
      <w:r w:rsidRPr="00CC1D88">
        <w:rPr>
          <w:sz w:val="16"/>
        </w:rPr>
        <w:t xml:space="preserve"> are clear in countries like Colombia and Peru, and such connections </w:t>
      </w:r>
      <w:r w:rsidRPr="00CC1D88">
        <w:rPr>
          <w:rStyle w:val="Style1Char"/>
          <w:highlight w:val="yellow"/>
        </w:rPr>
        <w:t>have</w:t>
      </w:r>
      <w:r w:rsidRPr="00CC1D88">
        <w:rPr>
          <w:sz w:val="16"/>
        </w:rPr>
        <w:t xml:space="preserve"> similar </w:t>
      </w:r>
      <w:r w:rsidRPr="00CC1D88">
        <w:rPr>
          <w:rStyle w:val="Style1Char"/>
          <w:highlight w:val="yellow"/>
        </w:rPr>
        <w:t>potential in the Caribbean</w:t>
      </w:r>
      <w:r w:rsidRPr="00CC1D88">
        <w:rPr>
          <w:sz w:val="16"/>
        </w:rPr>
        <w:t xml:space="preserve">. </w:t>
      </w:r>
      <w:r w:rsidRPr="00CC1D88">
        <w:rPr>
          <w:rStyle w:val="Style1Char"/>
        </w:rPr>
        <w:t>The security of major industrial complexes in some Caribbean countries is</w:t>
      </w:r>
      <w:r w:rsidRPr="00CC1D88">
        <w:rPr>
          <w:sz w:val="16"/>
        </w:rPr>
        <w:t xml:space="preserve"> </w:t>
      </w:r>
      <w:r w:rsidRPr="00CC1D88">
        <w:rPr>
          <w:rStyle w:val="Style1Char"/>
        </w:rPr>
        <w:t>vital.</w:t>
      </w:r>
      <w:r w:rsidRPr="00CC1D88">
        <w:rPr>
          <w:sz w:val="16"/>
        </w:rPr>
        <w:t xml:space="preserve"> Petroleum </w:t>
      </w:r>
      <w:r w:rsidRPr="00CC1D88">
        <w:rPr>
          <w:rStyle w:val="Style1Char"/>
          <w:highlight w:val="yellow"/>
        </w:rPr>
        <w:t>refineries</w:t>
      </w:r>
      <w:r w:rsidRPr="00CC1D88">
        <w:rPr>
          <w:sz w:val="16"/>
        </w:rPr>
        <w:t xml:space="preserve"> and major industrial estates in Trinidad, which host more than 100 companies </w:t>
      </w:r>
      <w:r w:rsidRPr="00CC1D88">
        <w:rPr>
          <w:rStyle w:val="StyleBoldUnderline"/>
          <w:highlight w:val="yellow"/>
        </w:rPr>
        <w:t>that produce</w:t>
      </w:r>
      <w:r w:rsidRPr="00CC1D88">
        <w:rPr>
          <w:sz w:val="16"/>
          <w:highlight w:val="yellow"/>
        </w:rPr>
        <w:t xml:space="preserve"> </w:t>
      </w:r>
      <w:r w:rsidRPr="00CC1D88">
        <w:rPr>
          <w:sz w:val="16"/>
        </w:rPr>
        <w:t>the majority of the world’s methanol, ammonium sulphate, and 40 percent of U.S. imports of liquefied natural gas (</w:t>
      </w:r>
      <w:r w:rsidRPr="00CC1D88">
        <w:rPr>
          <w:rStyle w:val="Style1Char"/>
          <w:highlight w:val="yellow"/>
        </w:rPr>
        <w:t>LNG</w:t>
      </w:r>
      <w:r w:rsidRPr="00CC1D88">
        <w:rPr>
          <w:rStyle w:val="Style1Char"/>
        </w:rPr>
        <w:t xml:space="preserve">), </w:t>
      </w:r>
      <w:r w:rsidRPr="00CC1D88">
        <w:rPr>
          <w:rStyle w:val="Style1Char"/>
          <w:highlight w:val="yellow"/>
        </w:rPr>
        <w:t>are vulnerable targets</w:t>
      </w:r>
      <w:r w:rsidRPr="00CC1D88">
        <w:rPr>
          <w:sz w:val="16"/>
        </w:rPr>
        <w:t xml:space="preserve">. Unfortunately, as experience has shown in Africa, the Middle East, and Latin America, </w:t>
      </w:r>
      <w:r w:rsidRPr="00CC1D88">
        <w:rPr>
          <w:rStyle w:val="Style1Char"/>
        </w:rPr>
        <w:t>terrorists are likely to strike at U.S. and European interests in Caribbean countries</w:t>
      </w:r>
      <w:r w:rsidRPr="00CC1D88">
        <w:rPr>
          <w:sz w:val="16"/>
        </w:rPr>
        <w:t xml:space="preserve">. </w:t>
      </w:r>
      <w:r w:rsidRPr="00CC1D88">
        <w:rPr>
          <w:rStyle w:val="Style1Char"/>
          <w:highlight w:val="yellow"/>
        </w:rPr>
        <w:t xml:space="preserve">Security issues become </w:t>
      </w:r>
      <w:r w:rsidRPr="00CC1D88">
        <w:rPr>
          <w:rStyle w:val="Style1Char"/>
        </w:rPr>
        <w:t xml:space="preserve">even more </w:t>
      </w:r>
      <w:r w:rsidRPr="00CC1D88">
        <w:rPr>
          <w:rStyle w:val="Style1Char"/>
          <w:highlight w:val="yellow"/>
        </w:rPr>
        <w:t xml:space="preserve">critical when one considers the </w:t>
      </w:r>
      <w:r w:rsidRPr="00CC1D88">
        <w:rPr>
          <w:rStyle w:val="Style1Char"/>
        </w:rPr>
        <w:t xml:space="preserve">possible </w:t>
      </w:r>
      <w:r w:rsidRPr="00CC1D88">
        <w:rPr>
          <w:rStyle w:val="Style1Char"/>
          <w:highlight w:val="yellow"/>
        </w:rPr>
        <w:t xml:space="preserve">use of Caribbean countries </w:t>
      </w:r>
      <w:r w:rsidRPr="00CC1D88">
        <w:rPr>
          <w:rStyle w:val="Style1Char"/>
        </w:rPr>
        <w:t>by</w:t>
      </w:r>
      <w:r w:rsidRPr="00CC1D88">
        <w:rPr>
          <w:sz w:val="16"/>
        </w:rPr>
        <w:t xml:space="preserve"> </w:t>
      </w:r>
      <w:r w:rsidRPr="00CC1D88">
        <w:rPr>
          <w:rStyle w:val="Style1Char"/>
        </w:rPr>
        <w:t xml:space="preserve">terrorists </w:t>
      </w:r>
      <w:r w:rsidRPr="00CC1D88">
        <w:rPr>
          <w:rStyle w:val="Style1Char"/>
          <w:b/>
          <w:highlight w:val="yellow"/>
        </w:rPr>
        <w:t>as</w:t>
      </w:r>
      <w:r w:rsidRPr="00CC1D88">
        <w:rPr>
          <w:b/>
          <w:sz w:val="16"/>
          <w:highlight w:val="yellow"/>
        </w:rPr>
        <w:t xml:space="preserve"> </w:t>
      </w:r>
      <w:r w:rsidRPr="00CC1D88">
        <w:rPr>
          <w:rStyle w:val="Style1Char"/>
          <w:b/>
          <w:highlight w:val="yellow"/>
        </w:rPr>
        <w:t>bases from which to attack the</w:t>
      </w:r>
      <w:r w:rsidRPr="00CC1D88">
        <w:rPr>
          <w:sz w:val="16"/>
          <w:highlight w:val="yellow"/>
        </w:rPr>
        <w:t xml:space="preserve"> </w:t>
      </w:r>
      <w:r w:rsidRPr="00CC1D88">
        <w:rPr>
          <w:rStyle w:val="Style1Char"/>
          <w:highlight w:val="yellow"/>
          <w:bdr w:val="single" w:sz="4" w:space="0" w:color="auto"/>
        </w:rPr>
        <w:t>U</w:t>
      </w:r>
      <w:r w:rsidRPr="00CC1D88">
        <w:rPr>
          <w:sz w:val="16"/>
        </w:rPr>
        <w:t xml:space="preserve">nited </w:t>
      </w:r>
      <w:r w:rsidRPr="00CC1D88">
        <w:rPr>
          <w:rStyle w:val="Style1Char"/>
          <w:highlight w:val="yellow"/>
          <w:bdr w:val="single" w:sz="4" w:space="0" w:color="auto"/>
        </w:rPr>
        <w:t>S</w:t>
      </w:r>
      <w:r w:rsidRPr="00CC1D88">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CC1D88">
        <w:rPr>
          <w:rStyle w:val="StyleBoldUnderline"/>
          <w:highlight w:val="yellow"/>
        </w:rPr>
        <w:t>Caribbean countries are</w:t>
      </w:r>
      <w:r w:rsidRPr="00CC1D88">
        <w:rPr>
          <w:sz w:val="16"/>
        </w:rPr>
        <w:t xml:space="preserve"> as </w:t>
      </w:r>
      <w:r w:rsidRPr="00CC1D88">
        <w:rPr>
          <w:rStyle w:val="Emphasis"/>
          <w:highlight w:val="yellow"/>
        </w:rPr>
        <w:t>vulnerable</w:t>
      </w:r>
      <w:r w:rsidRPr="00CC1D88">
        <w:rPr>
          <w:sz w:val="16"/>
        </w:rPr>
        <w:t xml:space="preserve"> as anywhere else </w:t>
      </w:r>
      <w:r w:rsidRPr="00CC1D88">
        <w:rPr>
          <w:rStyle w:val="StyleBoldUnderline"/>
          <w:highlight w:val="yellow"/>
        </w:rPr>
        <w:t>to the clandestine manufacture and deployment of bio</w:t>
      </w:r>
      <w:r w:rsidRPr="00CC1D88">
        <w:rPr>
          <w:rStyle w:val="StyleBoldUnderline"/>
        </w:rPr>
        <w:t>logical</w:t>
      </w:r>
      <w:r w:rsidRPr="00CC1D88">
        <w:rPr>
          <w:rStyle w:val="StyleBoldUnderline"/>
          <w:highlight w:val="yellow"/>
        </w:rPr>
        <w:t xml:space="preserve"> weapons</w:t>
      </w:r>
      <w:r w:rsidRPr="00CC1D88">
        <w:rPr>
          <w:sz w:val="16"/>
        </w:rPr>
        <w:t xml:space="preserve"> within national borders. </w:t>
      </w:r>
    </w:p>
    <w:p w:rsidR="00767841" w:rsidRPr="00CC1D88" w:rsidRDefault="00767841" w:rsidP="00767841">
      <w:pPr>
        <w:pStyle w:val="Heading4"/>
        <w:rPr>
          <w:rFonts w:cs="Times New Roman"/>
        </w:rPr>
      </w:pPr>
      <w:r w:rsidRPr="00CC1D88">
        <w:rPr>
          <w:rFonts w:cs="Times New Roman"/>
        </w:rPr>
        <w:t>LNG tanker explosions cause catastrophic damage – outweighs nuclear war</w:t>
      </w:r>
    </w:p>
    <w:p w:rsidR="00767841" w:rsidRPr="00CC1D88" w:rsidRDefault="00767841" w:rsidP="00767841">
      <w:pPr>
        <w:rPr>
          <w:rStyle w:val="Style11pt"/>
        </w:rPr>
      </w:pPr>
      <w:r w:rsidRPr="00CC1D88">
        <w:rPr>
          <w:rStyle w:val="StyleStyleBold12pt"/>
        </w:rPr>
        <w:t>Lovin 1</w:t>
      </w:r>
      <w:r w:rsidRPr="00CC1D88">
        <w:t xml:space="preserve"> (Amory B., Chief Scientist of the </w:t>
      </w:r>
      <w:hyperlink r:id="rId12" w:tooltip="Rocky Mountain Institute" w:history="1">
        <w:r w:rsidRPr="00CC1D88">
          <w:t>Rocky Mountain Institute</w:t>
        </w:r>
      </w:hyperlink>
      <w:r w:rsidRPr="00CC1D88">
        <w:t>, and L. Hunter Lovin, President – National Capitalism and Co-Founder – Rocky Mountain Institute, “Brittle Power: Energy Strategy for National Security”,  http://verdilivorno.it/doc_gnl/198204_Brittle_Power_intro_GNL_note.pdf)</w:t>
      </w:r>
    </w:p>
    <w:p w:rsidR="00767841" w:rsidRPr="00CC1D88" w:rsidRDefault="00767841" w:rsidP="00767841">
      <w:pPr>
        <w:rPr>
          <w:rStyle w:val="StyleBoldUnderline"/>
          <w:b w:val="0"/>
          <w:bCs w:val="0"/>
          <w:iCs/>
          <w:bdr w:val="single" w:sz="2" w:space="0" w:color="auto"/>
        </w:rPr>
      </w:pPr>
      <w:r w:rsidRPr="00CC1D88">
        <w:rPr>
          <w:rStyle w:val="Style11pt"/>
          <w:sz w:val="16"/>
        </w:rPr>
        <w:t xml:space="preserve">About nine percent of such </w:t>
      </w:r>
      <w:r w:rsidRPr="00CC1D88">
        <w:rPr>
          <w:rStyle w:val="StyleStyle411ptChar"/>
          <w:rFonts w:eastAsiaTheme="minorHAnsi"/>
          <w:highlight w:val="yellow"/>
        </w:rPr>
        <w:t>a tankerload of LNG will</w:t>
      </w:r>
      <w:r w:rsidRPr="00CC1D88">
        <w:rPr>
          <w:rStyle w:val="Style11pt"/>
          <w:sz w:val="16"/>
          <w:highlight w:val="yellow"/>
        </w:rPr>
        <w:t xml:space="preserve"> </w:t>
      </w:r>
      <w:r w:rsidRPr="00CC1D88">
        <w:rPr>
          <w:rStyle w:val="Style11pt"/>
          <w:sz w:val="16"/>
        </w:rPr>
        <w:t xml:space="preserve">probably, </w:t>
      </w:r>
      <w:r w:rsidRPr="00CC1D88">
        <w:rPr>
          <w:rStyle w:val="StyleStyle411ptChar"/>
          <w:rFonts w:eastAsiaTheme="minorHAnsi"/>
        </w:rPr>
        <w:t>if spilled onto water, boil</w:t>
      </w:r>
      <w:r w:rsidRPr="00CC1D88">
        <w:rPr>
          <w:rStyle w:val="Style11pt"/>
          <w:sz w:val="16"/>
        </w:rPr>
        <w:t xml:space="preserve"> to gas </w:t>
      </w:r>
      <w:r w:rsidRPr="00CC1D88">
        <w:rPr>
          <w:rStyle w:val="StyleStyle411ptChar"/>
          <w:rFonts w:eastAsiaTheme="minorHAnsi"/>
        </w:rPr>
        <w:t>in about five minutes</w:t>
      </w:r>
      <w:r w:rsidRPr="00CC1D88">
        <w:rPr>
          <w:rStyle w:val="Style11pt"/>
          <w:sz w:val="16"/>
        </w:rPr>
        <w:t xml:space="preserve">. 3 (It does not matter how cold the water is; it will be at least two hundred twenty-eight Fahrenheit degrees hot- ter than the LNG, which it will therefore cause to boil violently.) The result- ing gas, however, will be so cold that it will still be denser than air. </w:t>
      </w:r>
      <w:r w:rsidRPr="00CC1D88">
        <w:rPr>
          <w:rStyle w:val="StyleStyle411ptChar"/>
          <w:rFonts w:eastAsiaTheme="minorHAnsi"/>
        </w:rPr>
        <w:t>It will</w:t>
      </w:r>
      <w:r w:rsidRPr="00CC1D88">
        <w:rPr>
          <w:rStyle w:val="Style11pt"/>
          <w:sz w:val="16"/>
        </w:rPr>
        <w:t xml:space="preserve"> therefore </w:t>
      </w:r>
      <w:r w:rsidRPr="00CC1D88">
        <w:rPr>
          <w:rStyle w:val="StyleStyle411ptChar"/>
          <w:rFonts w:eastAsiaTheme="minorHAnsi"/>
        </w:rPr>
        <w:t>flow</w:t>
      </w:r>
      <w:r w:rsidRPr="00CC1D88">
        <w:rPr>
          <w:rStyle w:val="Style11pt"/>
          <w:sz w:val="16"/>
        </w:rPr>
        <w:t xml:space="preserve"> in a cloud or plume along the surface </w:t>
      </w:r>
      <w:r w:rsidRPr="00CC1D88">
        <w:rPr>
          <w:rStyle w:val="StyleStyle411ptChar"/>
          <w:rFonts w:eastAsiaTheme="minorHAnsi"/>
        </w:rPr>
        <w:t>until it reaches an ignition source</w:t>
      </w:r>
      <w:r w:rsidRPr="00CC1D88">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CC1D88">
        <w:rPr>
          <w:rStyle w:val="StyleStyle411ptChar"/>
          <w:rFonts w:eastAsiaTheme="minorHAnsi"/>
        </w:rPr>
        <w:t xml:space="preserve">If ignited, it will </w:t>
      </w:r>
      <w:r w:rsidRPr="00CC1D88">
        <w:rPr>
          <w:rStyle w:val="StyleStyle411ptChar"/>
          <w:rFonts w:eastAsiaTheme="minorHAnsi"/>
          <w:highlight w:val="yellow"/>
        </w:rPr>
        <w:t xml:space="preserve">burn to completion with a </w:t>
      </w:r>
      <w:r w:rsidRPr="00CC1D88">
        <w:rPr>
          <w:rStyle w:val="StyleStyle411ptChar"/>
          <w:rFonts w:eastAsiaTheme="minorHAnsi"/>
        </w:rPr>
        <w:t xml:space="preserve">turbulent diffusion </w:t>
      </w:r>
      <w:r w:rsidRPr="00CC1D88">
        <w:rPr>
          <w:rStyle w:val="StyleStyle411ptChar"/>
          <w:rFonts w:eastAsiaTheme="minorHAnsi"/>
          <w:highlight w:val="yellow"/>
        </w:rPr>
        <w:t xml:space="preserve">flame </w:t>
      </w:r>
      <w:r w:rsidRPr="00CC1D88">
        <w:rPr>
          <w:rStyle w:val="StyleStyle411ptBoldChar"/>
          <w:rFonts w:eastAsiaTheme="minorHAnsi"/>
          <w:highlight w:val="yellow"/>
        </w:rPr>
        <w:t>reminiscent of the</w:t>
      </w:r>
      <w:r w:rsidRPr="00CC1D88">
        <w:rPr>
          <w:rStyle w:val="Style11pt"/>
          <w:sz w:val="16"/>
        </w:rPr>
        <w:t xml:space="preserve"> 1937 </w:t>
      </w:r>
      <w:r w:rsidRPr="00CC1D88">
        <w:rPr>
          <w:rStyle w:val="StyleBoldUnderline"/>
          <w:highlight w:val="yellow"/>
        </w:rPr>
        <w:t>Hindenberg</w:t>
      </w:r>
      <w:r w:rsidRPr="00CC1D88">
        <w:rPr>
          <w:rStyle w:val="Style11pt"/>
          <w:sz w:val="16"/>
          <w:highlight w:val="yellow"/>
        </w:rPr>
        <w:t xml:space="preserve"> </w:t>
      </w:r>
      <w:r w:rsidRPr="00CC1D88">
        <w:rPr>
          <w:rStyle w:val="Style11pt"/>
          <w:sz w:val="16"/>
        </w:rPr>
        <w:t xml:space="preserve">disaster </w:t>
      </w:r>
      <w:r w:rsidRPr="00CC1D88">
        <w:rPr>
          <w:rStyle w:val="StyleStyle411ptChar"/>
          <w:rFonts w:eastAsiaTheme="minorHAnsi"/>
          <w:highlight w:val="yellow"/>
        </w:rPr>
        <w:t xml:space="preserve">but </w:t>
      </w:r>
      <w:r w:rsidRPr="00CC1D88">
        <w:rPr>
          <w:rStyle w:val="StyleStyle411ptChar"/>
          <w:rFonts w:eastAsiaTheme="minorHAnsi"/>
        </w:rPr>
        <w:t xml:space="preserve">about </w:t>
      </w:r>
      <w:r w:rsidRPr="00CC1D88">
        <w:rPr>
          <w:rStyle w:val="Emphasis"/>
          <w:highlight w:val="yellow"/>
        </w:rPr>
        <w:t>a hundred times as big</w:t>
      </w:r>
      <w:r w:rsidRPr="00CC1D88">
        <w:rPr>
          <w:rStyle w:val="StyleStyle411ptChar"/>
          <w:rFonts w:eastAsiaTheme="minorHAnsi"/>
          <w:highlight w:val="yellow"/>
        </w:rPr>
        <w:t xml:space="preserve">. </w:t>
      </w:r>
      <w:r w:rsidRPr="00CC1D88">
        <w:rPr>
          <w:rStyle w:val="StyleStyle411ptChar"/>
          <w:rFonts w:eastAsiaTheme="minorHAnsi"/>
        </w:rPr>
        <w:t>Such a fireball would burn everything within it, and</w:t>
      </w:r>
      <w:r w:rsidRPr="00CC1D88">
        <w:rPr>
          <w:rStyle w:val="Style11pt"/>
          <w:sz w:val="16"/>
        </w:rPr>
        <w:t xml:space="preserve"> by its radiant heat would cause third-degree burns and </w:t>
      </w:r>
      <w:r w:rsidRPr="00CC1D88">
        <w:rPr>
          <w:rStyle w:val="StyleStyle411ptChar"/>
          <w:rFonts w:eastAsiaTheme="minorHAnsi"/>
        </w:rPr>
        <w:t>start fires a mile</w:t>
      </w:r>
      <w:r w:rsidRPr="00CC1D88">
        <w:rPr>
          <w:rStyle w:val="Style11pt"/>
          <w:sz w:val="16"/>
        </w:rPr>
        <w:t xml:space="preserve"> or two </w:t>
      </w:r>
      <w:r w:rsidRPr="00CC1D88">
        <w:rPr>
          <w:rStyle w:val="StyleStyle411ptChar"/>
          <w:rFonts w:eastAsiaTheme="minorHAnsi"/>
        </w:rPr>
        <w:t>away</w:t>
      </w:r>
      <w:r w:rsidRPr="00CC1D88">
        <w:rPr>
          <w:rStyle w:val="Style11pt"/>
          <w:sz w:val="16"/>
        </w:rPr>
        <w:t xml:space="preserve">. 6 </w:t>
      </w:r>
      <w:r w:rsidRPr="00CC1D88">
        <w:rPr>
          <w:rStyle w:val="StyleStyle411ptChar"/>
          <w:rFonts w:eastAsiaTheme="minorHAnsi"/>
          <w:highlight w:val="yellow"/>
        </w:rPr>
        <w:t>An LNG fireball can blow through a city</w:t>
      </w:r>
      <w:r w:rsidRPr="00CC1D88">
        <w:rPr>
          <w:rStyle w:val="StyleStyle411ptChar"/>
          <w:rFonts w:eastAsiaTheme="minorHAnsi"/>
        </w:rPr>
        <w:t>, creating “a very large number of</w:t>
      </w:r>
      <w:r w:rsidRPr="00CC1D88">
        <w:rPr>
          <w:rStyle w:val="Style11pt"/>
          <w:sz w:val="16"/>
        </w:rPr>
        <w:t xml:space="preserve"> ignitions and </w:t>
      </w:r>
      <w:r w:rsidRPr="00CC1D88">
        <w:rPr>
          <w:rStyle w:val="StyleStyle411ptChar"/>
          <w:rFonts w:eastAsiaTheme="minorHAnsi"/>
        </w:rPr>
        <w:t>explosions</w:t>
      </w:r>
      <w:r w:rsidRPr="00CC1D88">
        <w:rPr>
          <w:rStyle w:val="Style11pt"/>
          <w:sz w:val="16"/>
        </w:rPr>
        <w:t xml:space="preserve"> across a wide area. No present or foreseeable equipment can put out a very large [LNG]... fire.” 7 </w:t>
      </w:r>
      <w:r w:rsidRPr="00CC1D88">
        <w:rPr>
          <w:rStyle w:val="StyleStyle411ptChar"/>
          <w:rFonts w:eastAsiaTheme="minorHAnsi"/>
          <w:highlight w:val="yellow"/>
        </w:rPr>
        <w:t>The</w:t>
      </w:r>
      <w:r w:rsidRPr="00CC1D88">
        <w:rPr>
          <w:rStyle w:val="Style11pt"/>
          <w:sz w:val="16"/>
          <w:highlight w:val="yellow"/>
        </w:rPr>
        <w:t xml:space="preserve"> </w:t>
      </w:r>
      <w:r w:rsidRPr="00CC1D88">
        <w:rPr>
          <w:rStyle w:val="Style11pt"/>
          <w:sz w:val="16"/>
        </w:rPr>
        <w:t xml:space="preserve">energy </w:t>
      </w:r>
      <w:r w:rsidRPr="00CC1D88">
        <w:rPr>
          <w:rStyle w:val="StyleStyle411ptChar"/>
          <w:rFonts w:eastAsiaTheme="minorHAnsi"/>
          <w:highlight w:val="yellow"/>
        </w:rPr>
        <w:t>content of a single standard LNG</w:t>
      </w:r>
      <w:r w:rsidRPr="00CC1D88">
        <w:rPr>
          <w:rStyle w:val="Style11pt"/>
          <w:sz w:val="16"/>
          <w:highlight w:val="yellow"/>
        </w:rPr>
        <w:t xml:space="preserve"> </w:t>
      </w:r>
      <w:r w:rsidRPr="00CC1D88">
        <w:rPr>
          <w:rStyle w:val="Style11pt"/>
          <w:sz w:val="16"/>
        </w:rPr>
        <w:t xml:space="preserve">tanker (one hundred twenty-five thousand cubic meters) </w:t>
      </w:r>
      <w:r w:rsidRPr="00CC1D88">
        <w:rPr>
          <w:rStyle w:val="StyleStyle411ptChar"/>
          <w:rFonts w:eastAsiaTheme="minorHAnsi"/>
          <w:highlight w:val="yellow"/>
        </w:rPr>
        <w:t xml:space="preserve">is </w:t>
      </w:r>
      <w:r w:rsidRPr="00CC1D88">
        <w:rPr>
          <w:rStyle w:val="StyleStyle411ptBoldChar"/>
          <w:rFonts w:eastAsiaTheme="minorHAnsi"/>
          <w:highlight w:val="yellow"/>
        </w:rPr>
        <w:t>equivalent to</w:t>
      </w:r>
      <w:r w:rsidRPr="00CC1D88">
        <w:rPr>
          <w:rStyle w:val="Style11pt"/>
          <w:sz w:val="16"/>
          <w:highlight w:val="yellow"/>
        </w:rPr>
        <w:t xml:space="preserve"> </w:t>
      </w:r>
      <w:r w:rsidRPr="00CC1D88">
        <w:rPr>
          <w:rStyle w:val="Style11pt"/>
          <w:sz w:val="16"/>
        </w:rPr>
        <w:t xml:space="preserve">seven-tenths of a megaton of TNT, or about </w:t>
      </w:r>
      <w:r w:rsidRPr="00CC1D88">
        <w:rPr>
          <w:rStyle w:val="Emphasis"/>
          <w:highlight w:val="yellow"/>
        </w:rPr>
        <w:t>fifty-five Hiroshima bombs</w:t>
      </w:r>
      <w:r w:rsidRPr="00CC1D88">
        <w:rPr>
          <w:rStyle w:val="Emphasis"/>
        </w:rPr>
        <w:t>.</w:t>
      </w:r>
    </w:p>
    <w:p w:rsidR="00767841" w:rsidRPr="00CC1D88" w:rsidRDefault="00767841" w:rsidP="00767841">
      <w:pPr>
        <w:pStyle w:val="Heading4"/>
        <w:rPr>
          <w:rFonts w:cs="Times New Roman"/>
        </w:rPr>
      </w:pPr>
      <w:r w:rsidRPr="00CC1D88">
        <w:rPr>
          <w:rFonts w:cs="Times New Roman"/>
        </w:rPr>
        <w:t xml:space="preserve">Bioterror causes extinction </w:t>
      </w:r>
    </w:p>
    <w:p w:rsidR="00767841" w:rsidRPr="00CC1D88" w:rsidRDefault="00767841" w:rsidP="00767841">
      <w:pPr>
        <w:rPr>
          <w:sz w:val="16"/>
        </w:rPr>
      </w:pPr>
      <w:r w:rsidRPr="00B146F4">
        <w:rPr>
          <w:b/>
          <w:sz w:val="24"/>
        </w:rPr>
        <w:t>Mhyrvold ‘13</w:t>
      </w:r>
      <w:r w:rsidRPr="00B146F4">
        <w:rPr>
          <w:sz w:val="24"/>
        </w:rPr>
        <w:t xml:space="preserve"> </w:t>
      </w:r>
      <w:r w:rsidRPr="00CC1D88">
        <w:rPr>
          <w:sz w:val="16"/>
        </w:rPr>
        <w:t>Nathan, Began college at age 14, BS and Masters from UCLA, Masters and PhD, Princeton “Strategic Terrorism: A Call to Action,” Working Draft, The Lawfare Research Paper Series Research paper NO . 2 – 2013</w:t>
      </w:r>
    </w:p>
    <w:p w:rsidR="00767841" w:rsidRPr="00CC1D88" w:rsidRDefault="00767841" w:rsidP="00767841">
      <w:pPr>
        <w:rPr>
          <w:sz w:val="16"/>
        </w:rPr>
      </w:pPr>
      <w:r w:rsidRPr="00CC1D88">
        <w:rPr>
          <w:sz w:val="16"/>
        </w:rPr>
        <w:t xml:space="preserve">As horrible as this would be, such a pandemic is by no means the worst attack one can imagine, for several reasons. First, </w:t>
      </w:r>
      <w:r w:rsidRPr="00CC1D88">
        <w:rPr>
          <w:rStyle w:val="StyleBoldUnderline"/>
        </w:rPr>
        <w:t>most of the classic bioweapons are based on 1960s and 1970s technology because the 1972 treaty halted bioweapons development efforts in the United States</w:t>
      </w:r>
      <w:r w:rsidRPr="00CC1D88">
        <w:rPr>
          <w:sz w:val="16"/>
        </w:rPr>
        <w:t xml:space="preserve"> </w:t>
      </w:r>
      <w:r w:rsidRPr="00CC1D88">
        <w:rPr>
          <w:rStyle w:val="StyleBoldUnderline"/>
        </w:rPr>
        <w:t>and most other Western countries.</w:t>
      </w:r>
      <w:r w:rsidRPr="00CC1D88">
        <w:rPr>
          <w:sz w:val="16"/>
        </w:rPr>
        <w:t xml:space="preserve"> Second, </w:t>
      </w:r>
      <w:r w:rsidRPr="00CC1D88">
        <w:rPr>
          <w:rStyle w:val="StyleBoldUnderline"/>
        </w:rPr>
        <w:t>the Russians</w:t>
      </w:r>
      <w:r w:rsidRPr="00CC1D88">
        <w:rPr>
          <w:sz w:val="16"/>
        </w:rPr>
        <w:t xml:space="preserve">, although solidly committed to biological weapons long after the treaty deadline, </w:t>
      </w:r>
      <w:r w:rsidRPr="00CC1D88">
        <w:rPr>
          <w:rStyle w:val="StyleBoldUnderline"/>
        </w:rPr>
        <w:t>were never on the cutting edge of biological research.</w:t>
      </w:r>
      <w:r w:rsidRPr="00CC1D88">
        <w:rPr>
          <w:sz w:val="16"/>
        </w:rPr>
        <w:t xml:space="preserve"> Third and most important, </w:t>
      </w:r>
      <w:r w:rsidRPr="00CC1D88">
        <w:rPr>
          <w:rStyle w:val="StyleBoldUnderline"/>
        </w:rPr>
        <w:t xml:space="preserve">the </w:t>
      </w:r>
      <w:r w:rsidRPr="00CC1D88">
        <w:rPr>
          <w:rStyle w:val="StyleBoldUnderline"/>
          <w:highlight w:val="yellow"/>
        </w:rPr>
        <w:t xml:space="preserve">science and technology </w:t>
      </w:r>
      <w:r w:rsidRPr="00CC1D88">
        <w:rPr>
          <w:rStyle w:val="StyleBoldUnderline"/>
        </w:rPr>
        <w:t xml:space="preserve">of molecular biology </w:t>
      </w:r>
      <w:r w:rsidRPr="00CC1D88">
        <w:rPr>
          <w:rStyle w:val="StyleBoldUnderline"/>
          <w:highlight w:val="yellow"/>
        </w:rPr>
        <w:t>have made enormous advances</w:t>
      </w:r>
      <w:r w:rsidRPr="00CC1D88">
        <w:rPr>
          <w:rStyle w:val="BoldUnderline"/>
          <w:highlight w:val="yellow"/>
        </w:rPr>
        <w:t xml:space="preserve">, </w:t>
      </w:r>
      <w:r w:rsidRPr="00CC1D88">
        <w:rPr>
          <w:rStyle w:val="BoldUnderline"/>
        </w:rPr>
        <w:t>utterly transforming</w:t>
      </w:r>
      <w:r w:rsidRPr="00CC1D88">
        <w:rPr>
          <w:sz w:val="16"/>
        </w:rPr>
        <w:t xml:space="preserve"> </w:t>
      </w:r>
      <w:r w:rsidRPr="00CC1D88">
        <w:rPr>
          <w:rStyle w:val="StyleBoldUnderline"/>
        </w:rPr>
        <w:t xml:space="preserve">the </w:t>
      </w:r>
      <w:r w:rsidRPr="00593F15">
        <w:rPr>
          <w:rStyle w:val="StyleBoldUnderline"/>
        </w:rPr>
        <w:t>field</w:t>
      </w:r>
      <w:r w:rsidRPr="00593F15">
        <w:rPr>
          <w:sz w:val="16"/>
        </w:rPr>
        <w:t xml:space="preserve"> in the last few decades. </w:t>
      </w:r>
      <w:r w:rsidRPr="00593F15">
        <w:rPr>
          <w:rStyle w:val="StyleBoldUnderline"/>
        </w:rPr>
        <w:t>High school biology students</w:t>
      </w:r>
      <w:r w:rsidRPr="00593F15">
        <w:rPr>
          <w:sz w:val="16"/>
        </w:rPr>
        <w:t xml:space="preserve"> routinely </w:t>
      </w:r>
      <w:r w:rsidRPr="00593F15">
        <w:rPr>
          <w:rStyle w:val="StyleBoldUnderline"/>
        </w:rPr>
        <w:t>perform</w:t>
      </w:r>
      <w:r w:rsidRPr="00593F15">
        <w:rPr>
          <w:sz w:val="16"/>
        </w:rPr>
        <w:t xml:space="preserve"> molecular-biology </w:t>
      </w:r>
      <w:r w:rsidRPr="00593F15">
        <w:rPr>
          <w:rStyle w:val="StyleBoldUnderline"/>
        </w:rPr>
        <w:t>manipulations that would have been impossible even for the best superpower-funded program back in the heyday of bio</w:t>
      </w:r>
      <w:r w:rsidRPr="00593F15">
        <w:rPr>
          <w:sz w:val="16"/>
        </w:rPr>
        <w:t>logical-</w:t>
      </w:r>
      <w:r w:rsidRPr="00593F15">
        <w:rPr>
          <w:rStyle w:val="StyleBoldUnderline"/>
        </w:rPr>
        <w:t>weapons research</w:t>
      </w:r>
      <w:r w:rsidRPr="00CC1D88">
        <w:rPr>
          <w:sz w:val="16"/>
        </w:rPr>
        <w:t xml:space="preserve">. The biowarfare methods of the 1960s and 1970s are now as antiquated as the lumbering mainframe computers of that era. </w:t>
      </w:r>
      <w:r w:rsidRPr="00CC1D88">
        <w:rPr>
          <w:rStyle w:val="BoldUnderline"/>
          <w:highlight w:val="yellow"/>
        </w:rPr>
        <w:t xml:space="preserve">Tomorrow’s terrorists will have </w:t>
      </w:r>
      <w:r w:rsidRPr="00CC1D88">
        <w:rPr>
          <w:rStyle w:val="BoldUnderline"/>
        </w:rPr>
        <w:t xml:space="preserve">vastly more deadly </w:t>
      </w:r>
      <w:r w:rsidRPr="00CC1D88">
        <w:rPr>
          <w:rStyle w:val="BoldUnderline"/>
          <w:highlight w:val="yellow"/>
        </w:rPr>
        <w:t>bugs to choose from</w:t>
      </w:r>
      <w:r w:rsidRPr="00CC1D88">
        <w:rPr>
          <w:rStyle w:val="BoldUnderline"/>
        </w:rPr>
        <w:t>.</w:t>
      </w:r>
      <w:r w:rsidRPr="00CC1D8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CC1D88">
        <w:rPr>
          <w:rStyle w:val="StyleBoldUnderline"/>
        </w:rPr>
        <w:t xml:space="preserve">Just last year, the journal Nature published a controversial study </w:t>
      </w:r>
      <w:r w:rsidRPr="00CC1D88">
        <w:rPr>
          <w:sz w:val="16"/>
        </w:rPr>
        <w:t xml:space="preserve">done at the University of Wisconsin–Madison </w:t>
      </w:r>
      <w:r w:rsidRPr="00CC1D88">
        <w:rPr>
          <w:rStyle w:val="StyleBoldUnderline"/>
        </w:rPr>
        <w:t>in which virologists enumerated the changes one would need to make to a highly lethal strain of bird flu to make it easily transmitted from one mammal to another.</w:t>
      </w:r>
      <w:r w:rsidRPr="00CC1D88">
        <w:rPr>
          <w:sz w:val="16"/>
        </w:rPr>
        <w:t>14</w:t>
      </w:r>
      <w:r w:rsidRPr="00CC1D88">
        <w:rPr>
          <w:rStyle w:val="BoldUnderline"/>
        </w:rPr>
        <w:t xml:space="preserve"> Biotechnology</w:t>
      </w:r>
      <w:r w:rsidRPr="00CC1D88">
        <w:rPr>
          <w:sz w:val="16"/>
        </w:rPr>
        <w:t xml:space="preserve"> </w:t>
      </w:r>
      <w:r w:rsidRPr="00CC1D88">
        <w:rPr>
          <w:rStyle w:val="StyleBoldUnderline"/>
        </w:rPr>
        <w:t>is advancing so rapidly that it is hard to keep track of all the new potential threats</w:t>
      </w:r>
      <w:r w:rsidRPr="00CC1D88">
        <w:rPr>
          <w:sz w:val="16"/>
        </w:rPr>
        <w:t xml:space="preserve">. Nor is it clear that anyone is even trying. </w:t>
      </w:r>
      <w:r w:rsidRPr="00CC1D88">
        <w:rPr>
          <w:rStyle w:val="StyleBoldUnderline"/>
        </w:rPr>
        <w:t>In addition to lethality and drug resistance, many other parameters can be played with</w:t>
      </w:r>
      <w:r w:rsidRPr="00CC1D8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CC1D88">
        <w:rPr>
          <w:rStyle w:val="StyleBoldUnderline"/>
        </w:rPr>
        <w:t>A virus genetically engineered to infect its host quickly, to generate symptoms slowly</w:t>
      </w:r>
      <w:r w:rsidRPr="00CC1D88">
        <w:rPr>
          <w:sz w:val="16"/>
        </w:rPr>
        <w:t>—say, only after weeks or months—</w:t>
      </w:r>
      <w:r w:rsidRPr="00CC1D88">
        <w:rPr>
          <w:rStyle w:val="StyleBoldUnderline"/>
        </w:rPr>
        <w:t xml:space="preserve">and to spread easily through the air or by casual contact </w:t>
      </w:r>
      <w:r w:rsidRPr="00CC1D88">
        <w:rPr>
          <w:rStyle w:val="BoldUnderline"/>
        </w:rPr>
        <w:t>would be vastly more devastating than HIV</w:t>
      </w:r>
      <w:r w:rsidRPr="00CC1D8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CC1D88">
        <w:rPr>
          <w:rStyle w:val="StyleBoldUnderline"/>
        </w:rPr>
        <w:t>A technologically sophisticated terrorist group could develop such a virus and kill a large part of humanity with it</w:t>
      </w:r>
      <w:r w:rsidRPr="00CC1D88">
        <w:rPr>
          <w:sz w:val="16"/>
        </w:rPr>
        <w:t xml:space="preserve">. Indeed, </w:t>
      </w:r>
      <w:r w:rsidRPr="00CC1D88">
        <w:rPr>
          <w:rStyle w:val="BoldUnderline"/>
          <w:highlight w:val="yellow"/>
        </w:rPr>
        <w:t xml:space="preserve">terrorists may not have to develop it </w:t>
      </w:r>
      <w:r w:rsidRPr="00CC1D88">
        <w:rPr>
          <w:rStyle w:val="BoldUnderline"/>
        </w:rPr>
        <w:t>themselves</w:t>
      </w:r>
      <w:r w:rsidRPr="00CC1D88">
        <w:rPr>
          <w:rStyle w:val="BoldUnderline"/>
          <w:highlight w:val="yellow"/>
        </w:rPr>
        <w:t xml:space="preserve">: some scientist may do so first </w:t>
      </w:r>
      <w:r w:rsidRPr="00CC1D88">
        <w:rPr>
          <w:rStyle w:val="BoldUnderline"/>
        </w:rPr>
        <w:t xml:space="preserve">and publish the details. </w:t>
      </w:r>
      <w:r w:rsidRPr="00CC1D88">
        <w:rPr>
          <w:rStyle w:val="StyleBoldUnderline"/>
        </w:rPr>
        <w:t>Given the rate</w:t>
      </w:r>
      <w:r w:rsidRPr="00CC1D88">
        <w:rPr>
          <w:sz w:val="16"/>
        </w:rPr>
        <w:t xml:space="preserve"> at which </w:t>
      </w:r>
      <w:r w:rsidRPr="00CC1D88">
        <w:rPr>
          <w:rStyle w:val="StyleBoldUnderline"/>
        </w:rPr>
        <w:t>biologists are making discoveries about viruses and the immune system,</w:t>
      </w:r>
      <w:r w:rsidRPr="00CC1D88">
        <w:rPr>
          <w:sz w:val="16"/>
        </w:rPr>
        <w:t xml:space="preserve"> at some point </w:t>
      </w:r>
      <w:r w:rsidRPr="00CC1D88">
        <w:rPr>
          <w:rStyle w:val="BoldUnderline"/>
          <w:highlight w:val="yellow"/>
        </w:rPr>
        <w:t>in the near future</w:t>
      </w:r>
      <w:r w:rsidRPr="00CC1D88">
        <w:rPr>
          <w:sz w:val="16"/>
          <w:highlight w:val="yellow"/>
        </w:rPr>
        <w:t xml:space="preserve">, </w:t>
      </w:r>
      <w:r w:rsidRPr="00CC1D88">
        <w:rPr>
          <w:rStyle w:val="Emphasis"/>
          <w:b w:val="0"/>
          <w:highlight w:val="yellow"/>
        </w:rPr>
        <w:t xml:space="preserve">someone may create artificial pathogens that could drive </w:t>
      </w:r>
      <w:r w:rsidRPr="00CC1D88">
        <w:rPr>
          <w:rStyle w:val="Emphasis"/>
          <w:b w:val="0"/>
        </w:rPr>
        <w:t xml:space="preserve">the human race to </w:t>
      </w:r>
      <w:r w:rsidRPr="00CC1D88">
        <w:rPr>
          <w:rStyle w:val="Emphasis"/>
          <w:b w:val="0"/>
          <w:highlight w:val="yellow"/>
        </w:rPr>
        <w:t>extinction</w:t>
      </w:r>
      <w:r w:rsidRPr="00CC1D88">
        <w:rPr>
          <w:rStyle w:val="Emphasis"/>
          <w:b w:val="0"/>
        </w:rPr>
        <w:t>.</w:t>
      </w:r>
      <w:r w:rsidRPr="00CC1D8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C1D88">
        <w:rPr>
          <w:rStyle w:val="BoldUnderline"/>
        </w:rPr>
        <w:t xml:space="preserve">Modern </w:t>
      </w:r>
      <w:r w:rsidRPr="00CC1D88">
        <w:rPr>
          <w:rStyle w:val="BoldUnderline"/>
          <w:highlight w:val="yellow"/>
        </w:rPr>
        <w:t>biotechnology will soon be capable</w:t>
      </w:r>
      <w:r w:rsidRPr="00CC1D88">
        <w:rPr>
          <w:rStyle w:val="BoldUnderline"/>
        </w:rPr>
        <w:t xml:space="preserve">, if it is not already, </w:t>
      </w:r>
      <w:r w:rsidRPr="00CC1D88">
        <w:rPr>
          <w:rStyle w:val="BoldUnderline"/>
          <w:highlight w:val="yellow"/>
        </w:rPr>
        <w:t>of bringing about the demise of the human race</w:t>
      </w:r>
      <w:r w:rsidRPr="00CC1D88">
        <w:rPr>
          <w:sz w:val="16"/>
        </w:rPr>
        <w:t xml:space="preserve">— </w:t>
      </w:r>
      <w:r w:rsidRPr="00CC1D88">
        <w:rPr>
          <w:rStyle w:val="BoldUnderline"/>
        </w:rPr>
        <w:t xml:space="preserve">or </w:t>
      </w:r>
      <w:r w:rsidRPr="00CC1D88">
        <w:rPr>
          <w:rStyle w:val="Emphasis"/>
          <w:b w:val="0"/>
        </w:rPr>
        <w:t>at least</w:t>
      </w:r>
      <w:r w:rsidRPr="00CC1D88">
        <w:rPr>
          <w:sz w:val="16"/>
        </w:rPr>
        <w:t xml:space="preserve"> </w:t>
      </w:r>
      <w:r w:rsidRPr="00CC1D88">
        <w:rPr>
          <w:rStyle w:val="StyleBoldUnderline"/>
        </w:rPr>
        <w:t>of killing a sufficient number of people to end high-tech civilization and set humanity back 1,000 years or more</w:t>
      </w:r>
      <w:r w:rsidRPr="00CC1D88">
        <w:rPr>
          <w:sz w:val="16"/>
        </w:rPr>
        <w:t xml:space="preserve">. That terrorist groups could achieve this level of technological sophistication may seem far-fetched, but keep in mind that </w:t>
      </w:r>
      <w:r w:rsidRPr="00593F15">
        <w:rPr>
          <w:rStyle w:val="StyleBoldUnderline"/>
          <w:highlight w:val="yellow"/>
        </w:rPr>
        <w:t>it takes only a handful of</w:t>
      </w:r>
      <w:r w:rsidRPr="00CC1D88">
        <w:rPr>
          <w:rStyle w:val="StyleBoldUnderline"/>
        </w:rPr>
        <w:t xml:space="preserve"> </w:t>
      </w:r>
      <w:r w:rsidRPr="00593F15">
        <w:rPr>
          <w:rStyle w:val="StyleBoldUnderline"/>
          <w:highlight w:val="yellow"/>
        </w:rPr>
        <w:t>individuals</w:t>
      </w:r>
      <w:r w:rsidRPr="00CC1D88">
        <w:rPr>
          <w:rStyle w:val="StyleBoldUnderline"/>
        </w:rPr>
        <w:t xml:space="preserve"> to accomplish these tasks</w:t>
      </w:r>
      <w:r w:rsidRPr="00CC1D88">
        <w:rPr>
          <w:sz w:val="16"/>
        </w:rPr>
        <w:t xml:space="preserve">. Never has lethal power of this potency been accessible to so few, so easily. Even more dramatically than nuclear proliferation, </w:t>
      </w:r>
      <w:r w:rsidRPr="00CC1D88">
        <w:rPr>
          <w:rStyle w:val="StyleBoldUnderline"/>
        </w:rPr>
        <w:t>modern biological science has frighteningly undermined the correlation between the lethality of a weapon and its cost</w:t>
      </w:r>
      <w:r w:rsidRPr="00CC1D88">
        <w:rPr>
          <w:sz w:val="16"/>
        </w:rPr>
        <w:t xml:space="preserve">, a fundamentally stabilizing mechanism throughout history. </w:t>
      </w:r>
      <w:r w:rsidRPr="00CC1D88">
        <w:rPr>
          <w:rStyle w:val="StyleBoldUnderline"/>
          <w:highlight w:val="yellow"/>
        </w:rPr>
        <w:t xml:space="preserve">Access </w:t>
      </w:r>
      <w:r w:rsidRPr="00CC1D88">
        <w:rPr>
          <w:rStyle w:val="StyleBoldUnderline"/>
        </w:rPr>
        <w:t>to extremely lethal agents</w:t>
      </w:r>
      <w:r w:rsidRPr="00CC1D88">
        <w:rPr>
          <w:sz w:val="16"/>
        </w:rPr>
        <w:t>—lethal enough to exterminate Homo sapiens—</w:t>
      </w:r>
      <w:r w:rsidRPr="00CC1D88">
        <w:rPr>
          <w:rStyle w:val="BoldUnderline"/>
          <w:highlight w:val="yellow"/>
        </w:rPr>
        <w:t>will be available to anybody with a solid background in biology, terrorists included</w:t>
      </w:r>
      <w:r w:rsidRPr="00CC1D88">
        <w:rPr>
          <w:sz w:val="16"/>
          <w:highlight w:val="yellow"/>
        </w:rPr>
        <w:t>.</w:t>
      </w:r>
    </w:p>
    <w:p w:rsidR="00767841" w:rsidRPr="00760D6B" w:rsidRDefault="00767841" w:rsidP="00767841">
      <w:pPr>
        <w:pStyle w:val="Heading4"/>
      </w:pPr>
      <w:r w:rsidRPr="00760D6B">
        <w:t>Hotspot escalation goes nuclear</w:t>
      </w:r>
    </w:p>
    <w:p w:rsidR="00767841" w:rsidRPr="00760D6B" w:rsidRDefault="00767841" w:rsidP="00767841">
      <w:r>
        <w:rPr>
          <w:b/>
        </w:rPr>
        <w:t>Bosco</w:t>
      </w:r>
      <w:r w:rsidRPr="00864A8D">
        <w:rPr>
          <w:b/>
        </w:rPr>
        <w:t xml:space="preserve"> </w:t>
      </w:r>
      <w:r>
        <w:rPr>
          <w:b/>
        </w:rPr>
        <w:t>0</w:t>
      </w:r>
      <w:r w:rsidRPr="00864A8D">
        <w:rPr>
          <w:b/>
        </w:rPr>
        <w:t>6</w:t>
      </w:r>
      <w:r w:rsidRPr="00760D6B">
        <w:t xml:space="preserve"> – senior editor at Foreign Policy magazine (David, “Forum: Keeping an eye peeled for World War III” </w:t>
      </w:r>
      <w:hyperlink r:id="rId13" w:history="1">
        <w:r w:rsidRPr="00760D6B">
          <w:rPr>
            <w:rStyle w:val="Hyperlink"/>
          </w:rPr>
          <w:t>http://www.post-gazette.com/pg/06211/709477-109.stm_</w:t>
        </w:r>
      </w:hyperlink>
      <w:r w:rsidRPr="00760D6B">
        <w:t>)</w:t>
      </w:r>
    </w:p>
    <w:p w:rsidR="00767841" w:rsidRPr="00D95A68" w:rsidRDefault="00767841" w:rsidP="00767841">
      <w:pPr>
        <w:rPr>
          <w:rFonts w:eastAsia="Calibri"/>
          <w:sz w:val="12"/>
          <w:szCs w:val="14"/>
        </w:rPr>
      </w:pPr>
      <w:r w:rsidRPr="00D95A68">
        <w:rPr>
          <w:rFonts w:eastAsia="Calibri"/>
          <w:sz w:val="12"/>
          <w:szCs w:val="14"/>
        </w:rPr>
        <w:t xml:space="preserve">The understanding that </w:t>
      </w:r>
      <w:r w:rsidRPr="00864A8D">
        <w:rPr>
          <w:rFonts w:eastAsia="Calibri"/>
          <w:bCs/>
          <w:highlight w:val="cyan"/>
          <w:u w:val="single"/>
        </w:rPr>
        <w:t>small</w:t>
      </w:r>
      <w:r w:rsidRPr="00864A8D">
        <w:rPr>
          <w:rFonts w:eastAsia="Calibri"/>
          <w:bCs/>
          <w:u w:val="single"/>
        </w:rPr>
        <w:t xml:space="preserve"> but violent </w:t>
      </w:r>
      <w:r w:rsidRPr="00864A8D">
        <w:rPr>
          <w:rFonts w:eastAsia="Calibri"/>
          <w:bCs/>
          <w:highlight w:val="cyan"/>
          <w:u w:val="single"/>
        </w:rPr>
        <w:t xml:space="preserve">acts can spark </w:t>
      </w:r>
      <w:r w:rsidRPr="00864A8D">
        <w:rPr>
          <w:rFonts w:eastAsia="Calibri"/>
          <w:b/>
          <w:iCs/>
          <w:highlight w:val="cyan"/>
          <w:u w:val="single"/>
          <w:bdr w:val="single" w:sz="4" w:space="0" w:color="auto"/>
        </w:rPr>
        <w:t>global conflagration</w:t>
      </w:r>
      <w:r w:rsidRPr="00D95A68">
        <w:rPr>
          <w:rFonts w:eastAsia="Calibri"/>
          <w:sz w:val="12"/>
          <w:szCs w:val="14"/>
        </w:rPr>
        <w:t xml:space="preserve"> is etched into the world's consciousness. The reverberations from Princip's shots in the summer of 1914 ultimately took the lives of more than 10 million people, shattered four empires and dragged more than two dozen countries into war. This hot summer, </w:t>
      </w:r>
      <w:r w:rsidRPr="00864A8D">
        <w:rPr>
          <w:rFonts w:eastAsia="Calibri"/>
          <w:bCs/>
          <w:u w:val="single"/>
        </w:rPr>
        <w:t xml:space="preserve">as the world watches the </w:t>
      </w:r>
      <w:r w:rsidRPr="00864A8D">
        <w:rPr>
          <w:rFonts w:eastAsia="Calibri"/>
          <w:bCs/>
          <w:highlight w:val="cyan"/>
          <w:u w:val="single"/>
        </w:rPr>
        <w:t>violence in the Middle East,</w:t>
      </w:r>
      <w:r w:rsidRPr="00864A8D">
        <w:rPr>
          <w:rFonts w:eastAsia="Calibri"/>
          <w:bCs/>
          <w:u w:val="single"/>
        </w:rPr>
        <w:t xml:space="preserve"> the awareness of peace's fragility is particularly acute</w:t>
      </w:r>
      <w:r w:rsidRPr="00D95A68">
        <w:rPr>
          <w:rFonts w:eastAsia="Calibri"/>
          <w:sz w:val="12"/>
          <w:szCs w:val="14"/>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864A8D">
        <w:rPr>
          <w:rFonts w:eastAsia="Calibri"/>
          <w:bCs/>
          <w:highlight w:val="cyan"/>
          <w:u w:val="single"/>
        </w:rPr>
        <w:t>Nuclear-armed India</w:t>
      </w:r>
      <w:r w:rsidRPr="00D95A68">
        <w:rPr>
          <w:rFonts w:eastAsia="Calibri"/>
          <w:sz w:val="12"/>
          <w:szCs w:val="14"/>
        </w:rPr>
        <w:t xml:space="preserve"> is still cleaning up the wreckage from a large terrorist attack in which it </w:t>
      </w:r>
      <w:r w:rsidRPr="00864A8D">
        <w:rPr>
          <w:rFonts w:eastAsia="Calibri"/>
          <w:bCs/>
          <w:u w:val="single"/>
        </w:rPr>
        <w:t xml:space="preserve">suspects militants from </w:t>
      </w:r>
      <w:r w:rsidRPr="00864A8D">
        <w:rPr>
          <w:rFonts w:eastAsia="Calibri"/>
          <w:bCs/>
          <w:highlight w:val="cyan"/>
          <w:u w:val="single"/>
        </w:rPr>
        <w:t>rival Pakistan</w:t>
      </w:r>
      <w:r w:rsidRPr="00864A8D">
        <w:rPr>
          <w:rFonts w:eastAsia="Calibri"/>
          <w:bCs/>
          <w:u w:val="single"/>
        </w:rPr>
        <w:t xml:space="preserve">. The world is awash in weapons, </w:t>
      </w:r>
      <w:r w:rsidRPr="00864A8D">
        <w:rPr>
          <w:rFonts w:eastAsia="Calibri"/>
          <w:bCs/>
          <w:highlight w:val="cyan"/>
          <w:u w:val="single"/>
        </w:rPr>
        <w:t>North Korea and Iran are developing</w:t>
      </w:r>
      <w:r w:rsidRPr="00864A8D">
        <w:rPr>
          <w:rFonts w:eastAsia="Calibri"/>
          <w:bCs/>
          <w:u w:val="single"/>
        </w:rPr>
        <w:t xml:space="preserve"> </w:t>
      </w:r>
      <w:r w:rsidRPr="00864A8D">
        <w:rPr>
          <w:rFonts w:eastAsia="Calibri"/>
          <w:bCs/>
          <w:highlight w:val="cyan"/>
          <w:u w:val="single"/>
        </w:rPr>
        <w:t>nuclear capabilities</w:t>
      </w:r>
      <w:r w:rsidRPr="00D95A68">
        <w:rPr>
          <w:rFonts w:eastAsia="Calibri"/>
          <w:sz w:val="12"/>
          <w:szCs w:val="14"/>
        </w:rPr>
        <w:t>, and long-range missile technology is spreading like a virus. Some see the start of a global conflict. "</w:t>
      </w:r>
      <w:r w:rsidRPr="009E3B88">
        <w:rPr>
          <w:rFonts w:eastAsia="Calibri"/>
          <w:bCs/>
          <w:u w:val="single"/>
        </w:rPr>
        <w:t>We're in the early stages of what I would describe as the Third World War,</w:t>
      </w:r>
      <w:r w:rsidRPr="009E3B88">
        <w:rPr>
          <w:rFonts w:eastAsia="Calibri"/>
          <w:sz w:val="12"/>
          <w:szCs w:val="14"/>
        </w:rPr>
        <w:t>"</w:t>
      </w:r>
      <w:r w:rsidRPr="00D95A68">
        <w:rPr>
          <w:rFonts w:eastAsia="Calibri"/>
          <w:sz w:val="12"/>
          <w:szCs w:val="14"/>
        </w:rPr>
        <w:t xml:space="preserve"> former House Speaker Newt Gingrich said recently. Certain religious Web sites are abuzz with talk of Armageddon. There may be as much hyperbole as prophecy in the forecasts for world war. But </w:t>
      </w:r>
      <w:r w:rsidRPr="00864A8D">
        <w:rPr>
          <w:rFonts w:eastAsia="Calibri"/>
          <w:bCs/>
          <w:highlight w:val="cyan"/>
          <w:u w:val="single"/>
        </w:rPr>
        <w:t xml:space="preserve">it's not hard </w:t>
      </w:r>
      <w:r w:rsidRPr="00864A8D">
        <w:rPr>
          <w:rFonts w:eastAsia="Calibri"/>
          <w:bCs/>
          <w:u w:val="single"/>
        </w:rPr>
        <w:t xml:space="preserve">to conjure ways </w:t>
      </w:r>
      <w:r w:rsidRPr="00864A8D">
        <w:rPr>
          <w:rFonts w:eastAsia="Calibri"/>
          <w:bCs/>
          <w:highlight w:val="cyan"/>
          <w:u w:val="single"/>
        </w:rPr>
        <w:t>that</w:t>
      </w:r>
      <w:r w:rsidRPr="00864A8D">
        <w:rPr>
          <w:rFonts w:eastAsia="Calibri"/>
          <w:bCs/>
          <w:u w:val="single"/>
        </w:rPr>
        <w:t xml:space="preserve"> today's </w:t>
      </w:r>
      <w:r w:rsidRPr="00864A8D">
        <w:rPr>
          <w:rFonts w:eastAsia="Calibri"/>
          <w:bCs/>
          <w:highlight w:val="cyan"/>
          <w:u w:val="single"/>
        </w:rPr>
        <w:t>hot spots could ignite</w:t>
      </w:r>
      <w:r w:rsidRPr="00D95A68">
        <w:rPr>
          <w:rFonts w:eastAsia="Calibri"/>
          <w:sz w:val="12"/>
          <w:szCs w:val="14"/>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w:t>
      </w:r>
      <w:r w:rsidRPr="00864A8D">
        <w:rPr>
          <w:rFonts w:eastAsia="Calibri"/>
          <w:bCs/>
          <w:highlight w:val="cyan"/>
          <w:u w:val="single"/>
        </w:rPr>
        <w:t>triggering a major</w:t>
      </w:r>
      <w:r w:rsidRPr="00D95A68">
        <w:rPr>
          <w:rFonts w:eastAsia="Calibri"/>
          <w:sz w:val="12"/>
          <w:szCs w:val="14"/>
        </w:rPr>
        <w:t xml:space="preserve"> regional </w:t>
      </w:r>
      <w:r w:rsidRPr="00864A8D">
        <w:rPr>
          <w:rFonts w:eastAsia="Calibri"/>
          <w:bCs/>
          <w:highlight w:val="cyan"/>
          <w:u w:val="single"/>
        </w:rPr>
        <w:t>war</w:t>
      </w:r>
      <w:r w:rsidRPr="00D95A68">
        <w:rPr>
          <w:rFonts w:eastAsia="Calibri"/>
          <w:sz w:val="12"/>
          <w:szCs w:val="14"/>
        </w:rPr>
        <w:t xml:space="preserve">. Missiles away: </w:t>
      </w:r>
      <w:r w:rsidRPr="00864A8D">
        <w:rPr>
          <w:rFonts w:eastAsia="Calibri"/>
          <w:bCs/>
          <w:u w:val="single"/>
        </w:rPr>
        <w:t>With the world's eyes on the Middle East</w:t>
      </w:r>
      <w:r w:rsidRPr="00D95A68">
        <w:rPr>
          <w:rFonts w:eastAsia="Calibri"/>
          <w:sz w:val="12"/>
          <w:szCs w:val="14"/>
        </w:rPr>
        <w:t xml:space="preserve">,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w:t>
      </w:r>
      <w:r w:rsidRPr="00DA458A">
        <w:rPr>
          <w:rFonts w:eastAsia="Calibri"/>
          <w:bCs/>
          <w:highlight w:val="cyan"/>
          <w:u w:val="single"/>
        </w:rPr>
        <w:t>Al-Qaida has had</w:t>
      </w:r>
      <w:r w:rsidRPr="00D95A68">
        <w:rPr>
          <w:rFonts w:eastAsia="Calibri"/>
          <w:sz w:val="12"/>
          <w:szCs w:val="14"/>
        </w:rPr>
        <w:t xml:space="preserve"> Pakistani President Pervez </w:t>
      </w:r>
      <w:r w:rsidRPr="00DA458A">
        <w:rPr>
          <w:rFonts w:eastAsia="Calibri"/>
          <w:bCs/>
          <w:highlight w:val="cyan"/>
          <w:u w:val="single"/>
        </w:rPr>
        <w:t>Musharraf in its sights for years</w:t>
      </w:r>
      <w:r w:rsidRPr="00D95A68">
        <w:rPr>
          <w:rFonts w:eastAsia="Calibri"/>
          <w:sz w:val="12"/>
          <w:szCs w:val="14"/>
        </w:rPr>
        <w:t xml:space="preserve">, and the organization finally gets its man. </w:t>
      </w:r>
      <w:r w:rsidRPr="00DA458A">
        <w:rPr>
          <w:rFonts w:eastAsia="Calibri"/>
          <w:bCs/>
          <w:highlight w:val="cyan"/>
          <w:u w:val="single"/>
        </w:rPr>
        <w:t>Pakistan descends into chaos as militants roam the streets and the army struggles to restore order.</w:t>
      </w:r>
      <w:r w:rsidRPr="00D95A68">
        <w:rPr>
          <w:rFonts w:eastAsia="Calibri"/>
          <w:sz w:val="12"/>
          <w:szCs w:val="14"/>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864A8D">
        <w:rPr>
          <w:rFonts w:eastAsia="Calibri"/>
          <w:bCs/>
          <w:highlight w:val="cyan"/>
          <w:u w:val="single"/>
        </w:rPr>
        <w:t>there is</w:t>
      </w:r>
      <w:r w:rsidRPr="00864A8D">
        <w:rPr>
          <w:rFonts w:eastAsia="Calibri"/>
          <w:bCs/>
          <w:u w:val="single"/>
        </w:rPr>
        <w:t xml:space="preserve"> today more than </w:t>
      </w:r>
      <w:r w:rsidRPr="00864A8D">
        <w:rPr>
          <w:rFonts w:eastAsia="Calibri"/>
          <w:bCs/>
          <w:highlight w:val="cyan"/>
          <w:u w:val="single"/>
        </w:rPr>
        <w:t>enough tinder lying around to spark a great power conflict.</w:t>
      </w:r>
      <w:r w:rsidRPr="00D95A68">
        <w:rPr>
          <w:rFonts w:eastAsia="Calibri"/>
          <w:sz w:val="12"/>
          <w:szCs w:val="14"/>
        </w:rPr>
        <w:t xml:space="preserve"> </w:t>
      </w:r>
      <w:r w:rsidRPr="00864A8D">
        <w:rPr>
          <w:rFonts w:eastAsia="Calibri"/>
          <w:bCs/>
          <w:highlight w:val="cyan"/>
          <w:u w:val="single"/>
        </w:rPr>
        <w:t>The question is</w:t>
      </w:r>
      <w:r w:rsidRPr="00864A8D">
        <w:rPr>
          <w:rFonts w:eastAsia="Calibri"/>
          <w:bCs/>
          <w:u w:val="single"/>
        </w:rPr>
        <w:t xml:space="preserve"> </w:t>
      </w:r>
      <w:r w:rsidRPr="00864A8D">
        <w:rPr>
          <w:rFonts w:eastAsia="Calibri"/>
          <w:bCs/>
          <w:highlight w:val="cyan"/>
          <w:u w:val="single"/>
        </w:rPr>
        <w:t>how effective the major powers have become at managing regional conflict</w:t>
      </w:r>
      <w:r w:rsidRPr="00864A8D">
        <w:rPr>
          <w:rFonts w:eastAsia="Calibri"/>
          <w:bCs/>
          <w:u w:val="single"/>
        </w:rPr>
        <w:t>s and preventing them from escalating</w:t>
      </w:r>
      <w:r w:rsidRPr="00D95A68">
        <w:rPr>
          <w:rFonts w:eastAsia="Calibri"/>
          <w:sz w:val="12"/>
          <w:szCs w:val="14"/>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D95A68">
        <w:rPr>
          <w:sz w:val="12"/>
        </w:rPr>
        <w:t>U.S. military superiority seems to be a key to global stability</w:t>
      </w:r>
      <w:r w:rsidRPr="00D95A68">
        <w:rPr>
          <w:rFonts w:eastAsia="Calibri"/>
          <w:sz w:val="12"/>
          <w:szCs w:val="14"/>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767841" w:rsidRDefault="00767841" w:rsidP="00767841">
      <w:pPr>
        <w:pStyle w:val="Heading4"/>
      </w:pPr>
      <w:r w:rsidRPr="00760D6B">
        <w:t>The embargo ruins Cuba’s economy – six warrants</w:t>
      </w:r>
    </w:p>
    <w:p w:rsidR="00767841" w:rsidRPr="004B7982" w:rsidRDefault="00767841" w:rsidP="00767841">
      <w:r>
        <w:t xml:space="preserve">*embargo crushes Cuba’s economy – hampers </w:t>
      </w:r>
      <w:r w:rsidRPr="004B7982">
        <w:rPr>
          <w:u w:val="single"/>
        </w:rPr>
        <w:t>development of services and exportations</w:t>
      </w:r>
      <w:r>
        <w:t xml:space="preserve">, crushes </w:t>
      </w:r>
      <w:r w:rsidRPr="004B7982">
        <w:rPr>
          <w:u w:val="single"/>
        </w:rPr>
        <w:t>commercial flows</w:t>
      </w:r>
      <w:r>
        <w:t xml:space="preserve">, limits growth on </w:t>
      </w:r>
      <w:r w:rsidRPr="004B7982">
        <w:rPr>
          <w:u w:val="single"/>
        </w:rPr>
        <w:t>goods</w:t>
      </w:r>
      <w:r>
        <w:t xml:space="preserve"> and </w:t>
      </w:r>
      <w:r w:rsidRPr="004B7982">
        <w:rPr>
          <w:u w:val="single"/>
        </w:rPr>
        <w:t>services</w:t>
      </w:r>
      <w:r>
        <w:t xml:space="preserve">, restricts </w:t>
      </w:r>
      <w:r w:rsidRPr="004B7982">
        <w:rPr>
          <w:u w:val="single"/>
        </w:rPr>
        <w:t>monetary flows</w:t>
      </w:r>
      <w:r>
        <w:t xml:space="preserve">, incentivizes </w:t>
      </w:r>
      <w:r w:rsidRPr="004B7982">
        <w:rPr>
          <w:u w:val="single"/>
        </w:rPr>
        <w:t>emigration</w:t>
      </w:r>
      <w:r>
        <w:t xml:space="preserve"> and creates </w:t>
      </w:r>
      <w:r w:rsidRPr="004B7982">
        <w:rPr>
          <w:u w:val="single"/>
        </w:rPr>
        <w:t>social damages</w:t>
      </w:r>
      <w:r>
        <w:t xml:space="preserve"> </w:t>
      </w:r>
    </w:p>
    <w:p w:rsidR="00767841" w:rsidRPr="00760D6B" w:rsidRDefault="00767841" w:rsidP="00767841">
      <w:r>
        <w:rPr>
          <w:b/>
          <w:bCs/>
        </w:rPr>
        <w:t>CETIM 0</w:t>
      </w:r>
      <w:r w:rsidRPr="00864A8D">
        <w:rPr>
          <w:b/>
          <w:bCs/>
        </w:rPr>
        <w:t>3</w:t>
      </w:r>
      <w:r w:rsidRPr="00760D6B">
        <w:rPr>
          <w:bCs/>
        </w:rPr>
        <w:t xml:space="preserve"> </w:t>
      </w:r>
      <w:r w:rsidRPr="00760D6B">
        <w:t>– independent research and political organization working at the UN (Centre Europe Tiers Monde, THE EFFECTS OF THE US EMBARGO AGAINST CUBA AND THE REASONS OF THE URGENT NEED TO LIFT IT, http://www.cetim.ch/oldsite/2003/03js04w4.htm)</w:t>
      </w:r>
    </w:p>
    <w:p w:rsidR="00767841" w:rsidRPr="00760D6B" w:rsidRDefault="00767841" w:rsidP="00767841"/>
    <w:p w:rsidR="00767841" w:rsidRPr="00061183" w:rsidRDefault="00767841" w:rsidP="00767841">
      <w:pPr>
        <w:rPr>
          <w:rFonts w:eastAsia="Calibri"/>
          <w:b/>
          <w:iCs/>
          <w:u w:val="single"/>
          <w:bdr w:val="single" w:sz="18" w:space="0" w:color="auto"/>
        </w:rPr>
      </w:pPr>
      <w:r w:rsidRPr="005066F3">
        <w:rPr>
          <w:rFonts w:eastAsia="Calibri"/>
          <w:b/>
          <w:iCs/>
          <w:highlight w:val="yellow"/>
          <w:u w:val="single"/>
          <w:bdr w:val="single" w:sz="4" w:space="0" w:color="auto"/>
        </w:rPr>
        <w:t>The harmful economic effects of the embargo</w:t>
      </w:r>
      <w:r w:rsidRPr="00760D6B">
        <w:rPr>
          <w:rFonts w:eastAsia="Calibri"/>
          <w:sz w:val="14"/>
          <w:szCs w:val="14"/>
        </w:rPr>
        <w:t xml:space="preserve"> From an official Cuban source, </w:t>
      </w:r>
      <w:r w:rsidRPr="00864A8D">
        <w:rPr>
          <w:rFonts w:eastAsia="Calibri"/>
          <w:bCs/>
          <w:u w:val="single"/>
        </w:rPr>
        <w:t>the direct economic damages</w:t>
      </w:r>
      <w:r w:rsidRPr="00760D6B">
        <w:rPr>
          <w:rFonts w:eastAsia="Calibri"/>
          <w:sz w:val="14"/>
          <w:szCs w:val="14"/>
        </w:rPr>
        <w:t xml:space="preserve"> caused to Cuba by the US embargo since its institution would </w:t>
      </w:r>
      <w:r w:rsidRPr="00864A8D">
        <w:rPr>
          <w:rFonts w:eastAsia="Calibri"/>
          <w:bCs/>
          <w:u w:val="single"/>
        </w:rPr>
        <w:t>exceed 70 billion dollars</w:t>
      </w:r>
      <w:r w:rsidRPr="00760D6B">
        <w:rPr>
          <w:rFonts w:eastAsia="Calibri"/>
          <w:sz w:val="14"/>
          <w:szCs w:val="14"/>
        </w:rPr>
        <w:t xml:space="preserve">. The damages include: </w:t>
      </w:r>
      <w:r w:rsidRPr="00864A8D">
        <w:rPr>
          <w:rFonts w:eastAsia="Calibri"/>
          <w:bCs/>
          <w:u w:val="single"/>
        </w:rPr>
        <w:t xml:space="preserve">1) </w:t>
      </w:r>
      <w:r w:rsidRPr="00760D6B">
        <w:rPr>
          <w:rFonts w:eastAsia="Calibri"/>
          <w:sz w:val="14"/>
          <w:szCs w:val="14"/>
        </w:rPr>
        <w:t xml:space="preserve">the loss of earnings </w:t>
      </w:r>
      <w:r w:rsidRPr="00864A8D">
        <w:rPr>
          <w:rFonts w:eastAsia="Calibri"/>
          <w:bCs/>
          <w:u w:val="single"/>
        </w:rPr>
        <w:t xml:space="preserve">due to the </w:t>
      </w:r>
      <w:r w:rsidRPr="005066F3">
        <w:rPr>
          <w:rFonts w:eastAsia="Calibri"/>
          <w:bCs/>
          <w:highlight w:val="yellow"/>
          <w:u w:val="single"/>
        </w:rPr>
        <w:t>obstacles to the development of services and export</w:t>
      </w:r>
      <w:r w:rsidRPr="00864A8D">
        <w:rPr>
          <w:rFonts w:eastAsia="Calibri"/>
          <w:bCs/>
          <w:u w:val="single"/>
        </w:rPr>
        <w:t xml:space="preserve">ations </w:t>
      </w:r>
      <w:r w:rsidRPr="00760D6B">
        <w:rPr>
          <w:rFonts w:eastAsia="Calibri"/>
          <w:sz w:val="14"/>
          <w:szCs w:val="14"/>
        </w:rPr>
        <w:t xml:space="preserve">(tourism, air transport, sugar, nickel; </w:t>
      </w:r>
      <w:r w:rsidRPr="00864A8D">
        <w:rPr>
          <w:rFonts w:eastAsia="Calibri"/>
          <w:bCs/>
          <w:u w:val="single"/>
        </w:rPr>
        <w:t>2)</w:t>
      </w:r>
      <w:r w:rsidRPr="00760D6B">
        <w:rPr>
          <w:rFonts w:eastAsia="Calibri"/>
          <w:sz w:val="14"/>
          <w:szCs w:val="14"/>
        </w:rPr>
        <w:t xml:space="preserve"> the </w:t>
      </w:r>
      <w:r w:rsidRPr="005066F3">
        <w:rPr>
          <w:rFonts w:eastAsia="Calibri"/>
          <w:bCs/>
          <w:highlight w:val="yellow"/>
          <w:u w:val="single"/>
        </w:rPr>
        <w:t>losses</w:t>
      </w:r>
      <w:r w:rsidRPr="00760D6B">
        <w:rPr>
          <w:rFonts w:eastAsia="Calibri"/>
          <w:sz w:val="14"/>
          <w:szCs w:val="14"/>
        </w:rPr>
        <w:t xml:space="preserve"> registered </w:t>
      </w:r>
      <w:r w:rsidRPr="00864A8D">
        <w:rPr>
          <w:rFonts w:eastAsia="Calibri"/>
          <w:bCs/>
          <w:u w:val="single"/>
        </w:rPr>
        <w:t xml:space="preserve">as a result </w:t>
      </w:r>
      <w:r w:rsidRPr="005066F3">
        <w:rPr>
          <w:rFonts w:eastAsia="Calibri"/>
          <w:bCs/>
          <w:highlight w:val="yellow"/>
          <w:u w:val="single"/>
        </w:rPr>
        <w:t xml:space="preserve">of </w:t>
      </w:r>
      <w:r w:rsidRPr="00760D6B">
        <w:rPr>
          <w:rFonts w:eastAsia="Calibri"/>
          <w:sz w:val="14"/>
          <w:szCs w:val="14"/>
        </w:rPr>
        <w:t xml:space="preserve">the geographic reorientation of the </w:t>
      </w:r>
      <w:r w:rsidRPr="005066F3">
        <w:rPr>
          <w:rFonts w:eastAsia="Calibri"/>
          <w:bCs/>
          <w:highlight w:val="yellow"/>
          <w:u w:val="single"/>
        </w:rPr>
        <w:t>commercial flows</w:t>
      </w:r>
      <w:r w:rsidRPr="00760D6B">
        <w:rPr>
          <w:rFonts w:eastAsia="Calibri"/>
          <w:sz w:val="14"/>
          <w:szCs w:val="14"/>
        </w:rPr>
        <w:t xml:space="preserve">, (additional costs of freight, stocking and commercialization at the purchasing of the goods…); </w:t>
      </w:r>
      <w:r w:rsidRPr="00864A8D">
        <w:rPr>
          <w:rFonts w:eastAsia="Calibri"/>
          <w:bCs/>
          <w:u w:val="single"/>
        </w:rPr>
        <w:t xml:space="preserve">3) the impact of the </w:t>
      </w:r>
      <w:r w:rsidRPr="005066F3">
        <w:rPr>
          <w:rFonts w:eastAsia="Calibri"/>
          <w:bCs/>
          <w:highlight w:val="yellow"/>
          <w:u w:val="single"/>
        </w:rPr>
        <w:t>limitation</w:t>
      </w:r>
      <w:r w:rsidRPr="00864A8D">
        <w:rPr>
          <w:rFonts w:eastAsia="Calibri"/>
          <w:bCs/>
          <w:u w:val="single"/>
        </w:rPr>
        <w:t xml:space="preserve"> imposed </w:t>
      </w:r>
      <w:r w:rsidRPr="005066F3">
        <w:rPr>
          <w:rFonts w:eastAsia="Calibri"/>
          <w:bCs/>
          <w:highlight w:val="yellow"/>
          <w:u w:val="single"/>
        </w:rPr>
        <w:t>on</w:t>
      </w:r>
      <w:r w:rsidRPr="00864A8D">
        <w:rPr>
          <w:rFonts w:eastAsia="Calibri"/>
          <w:bCs/>
          <w:u w:val="single"/>
        </w:rPr>
        <w:t xml:space="preserve"> the </w:t>
      </w:r>
      <w:r w:rsidRPr="005066F3">
        <w:rPr>
          <w:rFonts w:eastAsia="Calibri"/>
          <w:bCs/>
          <w:highlight w:val="yellow"/>
          <w:u w:val="single"/>
        </w:rPr>
        <w:t>growth of</w:t>
      </w:r>
      <w:r w:rsidRPr="00864A8D">
        <w:rPr>
          <w:rFonts w:eastAsia="Calibri"/>
          <w:bCs/>
          <w:u w:val="single"/>
        </w:rPr>
        <w:t xml:space="preserve"> the national production of </w:t>
      </w:r>
      <w:r w:rsidRPr="005066F3">
        <w:rPr>
          <w:rFonts w:eastAsia="Calibri"/>
          <w:bCs/>
          <w:highlight w:val="yellow"/>
          <w:u w:val="single"/>
        </w:rPr>
        <w:t>goods and services</w:t>
      </w:r>
      <w:r w:rsidRPr="00760D6B">
        <w:rPr>
          <w:rFonts w:eastAsia="Calibri"/>
          <w:sz w:val="14"/>
          <w:szCs w:val="14"/>
        </w:rPr>
        <w:t xml:space="preserve"> (limited access to technologies, lack of access to spare parts and hence early retirement of equipment, forced restructuring of firms, serious difficulties sustained by the sectors of sugar, electricity, transportation, agriculture…); </w:t>
      </w:r>
      <w:r w:rsidRPr="00864A8D">
        <w:rPr>
          <w:rFonts w:eastAsia="Calibri"/>
          <w:bCs/>
          <w:u w:val="single"/>
        </w:rPr>
        <w:t>4)</w:t>
      </w:r>
      <w:r w:rsidRPr="00760D6B">
        <w:rPr>
          <w:rFonts w:eastAsia="Calibri"/>
          <w:sz w:val="14"/>
          <w:szCs w:val="14"/>
        </w:rPr>
        <w:t xml:space="preserve"> the monetary and financial restrictions (impossibility to renegotiate the external debt, interdiction of access to the dollar, unfavourable impact of the variation of the exchange rates on trade, "riskcountry", </w:t>
      </w:r>
      <w:r w:rsidRPr="00864A8D">
        <w:rPr>
          <w:rFonts w:eastAsia="Calibri"/>
          <w:bCs/>
          <w:u w:val="single"/>
        </w:rPr>
        <w:t xml:space="preserve">additional </w:t>
      </w:r>
      <w:r w:rsidRPr="005066F3">
        <w:rPr>
          <w:rFonts w:eastAsia="Calibri"/>
          <w:bCs/>
          <w:highlight w:val="yellow"/>
          <w:u w:val="single"/>
        </w:rPr>
        <w:t>cost of</w:t>
      </w:r>
      <w:r w:rsidRPr="00760D6B">
        <w:rPr>
          <w:rFonts w:eastAsia="Calibri"/>
          <w:sz w:val="14"/>
          <w:szCs w:val="14"/>
        </w:rPr>
        <w:t xml:space="preserve"> financing due to US </w:t>
      </w:r>
      <w:r w:rsidRPr="005066F3">
        <w:rPr>
          <w:rFonts w:eastAsia="Calibri"/>
          <w:bCs/>
          <w:highlight w:val="yellow"/>
          <w:u w:val="single"/>
        </w:rPr>
        <w:t>opposition to the integration</w:t>
      </w:r>
      <w:r w:rsidRPr="00760D6B">
        <w:rPr>
          <w:rFonts w:eastAsia="Calibri"/>
          <w:sz w:val="14"/>
          <w:szCs w:val="14"/>
        </w:rPr>
        <w:t xml:space="preserve"> of Cuba </w:t>
      </w:r>
      <w:r w:rsidRPr="005066F3">
        <w:rPr>
          <w:rFonts w:eastAsia="Calibri"/>
          <w:bCs/>
          <w:highlight w:val="yellow"/>
          <w:u w:val="single"/>
        </w:rPr>
        <w:t>into</w:t>
      </w:r>
      <w:r w:rsidRPr="00760D6B">
        <w:rPr>
          <w:rFonts w:eastAsia="Calibri"/>
          <w:sz w:val="14"/>
          <w:szCs w:val="14"/>
        </w:rPr>
        <w:t xml:space="preserve"> the </w:t>
      </w:r>
      <w:r w:rsidRPr="005066F3">
        <w:rPr>
          <w:rFonts w:eastAsia="Calibri"/>
          <w:bCs/>
          <w:highlight w:val="yellow"/>
          <w:u w:val="single"/>
        </w:rPr>
        <w:t>international financial institutions</w:t>
      </w:r>
      <w:r w:rsidRPr="00760D6B">
        <w:rPr>
          <w:rFonts w:eastAsia="Calibri"/>
          <w:sz w:val="14"/>
          <w:szCs w:val="14"/>
        </w:rPr>
        <w:t xml:space="preserve">…); </w:t>
      </w:r>
      <w:r w:rsidRPr="00864A8D">
        <w:rPr>
          <w:rFonts w:eastAsia="Calibri"/>
          <w:bCs/>
          <w:u w:val="single"/>
        </w:rPr>
        <w:t xml:space="preserve">5) </w:t>
      </w:r>
      <w:r w:rsidRPr="00760D6B">
        <w:rPr>
          <w:rFonts w:eastAsia="Calibri"/>
          <w:sz w:val="14"/>
          <w:szCs w:val="14"/>
        </w:rPr>
        <w:t xml:space="preserve">the pernicious </w:t>
      </w:r>
      <w:r w:rsidRPr="00864A8D">
        <w:rPr>
          <w:rFonts w:eastAsia="Calibri"/>
          <w:bCs/>
          <w:u w:val="single"/>
        </w:rPr>
        <w:t xml:space="preserve">effects of </w:t>
      </w:r>
      <w:r w:rsidRPr="00760D6B">
        <w:rPr>
          <w:rFonts w:eastAsia="Calibri"/>
          <w:sz w:val="14"/>
          <w:szCs w:val="14"/>
        </w:rPr>
        <w:t xml:space="preserve">the incentive to </w:t>
      </w:r>
      <w:r w:rsidRPr="005066F3">
        <w:rPr>
          <w:rFonts w:eastAsia="Calibri"/>
          <w:bCs/>
          <w:highlight w:val="yellow"/>
          <w:u w:val="single"/>
        </w:rPr>
        <w:t>emigration</w:t>
      </w:r>
      <w:r w:rsidRPr="00760D6B">
        <w:rPr>
          <w:rFonts w:eastAsia="Calibri"/>
          <w:sz w:val="14"/>
          <w:szCs w:val="14"/>
        </w:rPr>
        <w:t xml:space="preserve">, including illegal emigration (loss of human resources and talents generated by the Cuban educational system…); </w:t>
      </w:r>
      <w:r w:rsidRPr="00864A8D">
        <w:rPr>
          <w:rFonts w:eastAsia="Calibri"/>
          <w:bCs/>
          <w:u w:val="single"/>
        </w:rPr>
        <w:t xml:space="preserve">6) </w:t>
      </w:r>
      <w:r w:rsidRPr="005066F3">
        <w:rPr>
          <w:rFonts w:eastAsia="Calibri"/>
          <w:bCs/>
          <w:highlight w:val="yellow"/>
          <w:u w:val="single"/>
        </w:rPr>
        <w:t>social damages</w:t>
      </w:r>
      <w:r w:rsidRPr="00760D6B">
        <w:rPr>
          <w:rFonts w:eastAsia="Calibri"/>
          <w:sz w:val="14"/>
          <w:szCs w:val="14"/>
        </w:rPr>
        <w:t xml:space="preserve"> affecting the population (concerning food, health, education, culture, sport…). ! If it affects negatively all the sectors, </w:t>
      </w:r>
      <w:r w:rsidRPr="005066F3">
        <w:rPr>
          <w:rFonts w:eastAsia="Calibri"/>
          <w:b/>
          <w:iCs/>
          <w:highlight w:val="yellow"/>
          <w:u w:val="single"/>
          <w:bdr w:val="single" w:sz="4" w:space="0" w:color="auto"/>
        </w:rPr>
        <w:t>the embargo</w:t>
      </w:r>
      <w:r w:rsidRPr="00864A8D">
        <w:rPr>
          <w:rFonts w:eastAsia="Calibri"/>
          <w:b/>
          <w:iCs/>
          <w:u w:val="single"/>
          <w:bdr w:val="single" w:sz="4" w:space="0" w:color="auto"/>
        </w:rPr>
        <w:t xml:space="preserve"> directly </w:t>
      </w:r>
      <w:r w:rsidRPr="005066F3">
        <w:rPr>
          <w:rFonts w:eastAsia="Calibri"/>
          <w:b/>
          <w:iCs/>
          <w:highlight w:val="yellow"/>
          <w:u w:val="single"/>
          <w:bdr w:val="single" w:sz="4" w:space="0" w:color="auto"/>
        </w:rPr>
        <w:t>impedes</w:t>
      </w:r>
      <w:r w:rsidRPr="00760D6B">
        <w:rPr>
          <w:rFonts w:eastAsia="Calibri"/>
          <w:sz w:val="14"/>
          <w:szCs w:val="14"/>
        </w:rPr>
        <w:t xml:space="preserve"> - besides the exportations - </w:t>
      </w:r>
      <w:r w:rsidRPr="00864A8D">
        <w:rPr>
          <w:rFonts w:eastAsia="Calibri"/>
          <w:b/>
          <w:iCs/>
          <w:u w:val="single"/>
          <w:bdr w:val="single" w:sz="4" w:space="0" w:color="auto"/>
        </w:rPr>
        <w:t xml:space="preserve">the driving forces of the </w:t>
      </w:r>
      <w:r w:rsidRPr="005066F3">
        <w:rPr>
          <w:rFonts w:eastAsia="Calibri"/>
          <w:b/>
          <w:iCs/>
          <w:highlight w:val="yellow"/>
          <w:u w:val="single"/>
          <w:bdr w:val="single" w:sz="4" w:space="0" w:color="auto"/>
        </w:rPr>
        <w:t>Cuban economic recovery</w:t>
      </w:r>
      <w:r w:rsidRPr="00760D6B">
        <w:rPr>
          <w:rFonts w:eastAsia="Calibri"/>
          <w:sz w:val="14"/>
          <w:szCs w:val="14"/>
        </w:rPr>
        <w:t xml:space="preserve">, at the top of which are </w:t>
      </w:r>
      <w:r w:rsidRPr="00864A8D">
        <w:rPr>
          <w:rFonts w:eastAsia="Calibri"/>
          <w:bCs/>
          <w:u w:val="single"/>
        </w:rPr>
        <w:t>tourism</w:t>
      </w:r>
      <w:r w:rsidRPr="00760D6B">
        <w:rPr>
          <w:rFonts w:eastAsia="Calibri"/>
          <w:sz w:val="14"/>
          <w:szCs w:val="14"/>
        </w:rPr>
        <w:t>, foreign direct investments (</w:t>
      </w:r>
      <w:r w:rsidRPr="00864A8D">
        <w:rPr>
          <w:rFonts w:eastAsia="Calibri"/>
          <w:bCs/>
          <w:u w:val="single"/>
        </w:rPr>
        <w:t xml:space="preserve">FDI) and currency transfers. </w:t>
      </w:r>
      <w:r w:rsidRPr="00760D6B">
        <w:rPr>
          <w:rFonts w:eastAsia="Calibri"/>
          <w:sz w:val="14"/>
          <w:szCs w:val="14"/>
        </w:rPr>
        <w:t xml:space="preserve">Many European subsidiaries of US firms had recently to break off negotiations for the management of hotels, because their lawyers anticipated that the contracts would be sanctioned under the provisions of the "Helms-Burton law". In addition, the buy-out by US groups of European cruising societies, which moored their vessels in Cuba, cancelled the projects in 2002-03. </w:t>
      </w:r>
      <w:r w:rsidRPr="00864A8D">
        <w:rPr>
          <w:rFonts w:eastAsia="Calibri"/>
          <w:u w:val="single"/>
        </w:rPr>
        <w:t>The obstacles imposed by the U</w:t>
      </w:r>
      <w:r w:rsidRPr="00760D6B">
        <w:rPr>
          <w:rFonts w:eastAsia="Calibri"/>
          <w:sz w:val="14"/>
          <w:szCs w:val="14"/>
        </w:rPr>
        <w:t xml:space="preserve">nited </w:t>
      </w:r>
      <w:r w:rsidRPr="00864A8D">
        <w:rPr>
          <w:rFonts w:eastAsia="Calibri"/>
          <w:u w:val="single"/>
        </w:rPr>
        <w:t>S</w:t>
      </w:r>
      <w:r w:rsidRPr="00760D6B">
        <w:rPr>
          <w:rFonts w:eastAsia="Calibri"/>
          <w:sz w:val="14"/>
          <w:szCs w:val="14"/>
        </w:rPr>
        <w:t xml:space="preserve">tates, in violation of the Chicago Convention on civil aviation, to the sale or the rental of planes, to the supply of kerosene and to access to new technologies (e-reservation, radio-localization), will </w:t>
      </w:r>
      <w:r w:rsidRPr="00864A8D">
        <w:rPr>
          <w:rFonts w:eastAsia="Calibri"/>
          <w:u w:val="single"/>
        </w:rPr>
        <w:t xml:space="preserve">lead to a loss of 150 million dollars in 2003. </w:t>
      </w:r>
      <w:r w:rsidRPr="00760D6B">
        <w:rPr>
          <w:rFonts w:eastAsia="Calibri"/>
          <w:sz w:val="14"/>
          <w:szCs w:val="14"/>
        </w:rPr>
        <w:t xml:space="preserve">The impact on the FDI is also very unfavourable. The institutes of promotion of FDI in Cuba received more than 500 projects of cooperation from US companies, but none of them could be realized - not even in the pharmaceutical and biotechnological industry, where Cuba has a very attractive potential. The transfer of currencies from the United States is limited (less than 100 dollars a month per family) and some European banks had to restrain their commitment under the pressure of the US which let them know that indemnities would be required if the credits were maintained. </w:t>
      </w:r>
      <w:r w:rsidRPr="00864A8D">
        <w:rPr>
          <w:rFonts w:eastAsia="Calibri"/>
          <w:u w:val="single"/>
        </w:rPr>
        <w:t xml:space="preserve">In Cuba, </w:t>
      </w:r>
      <w:r w:rsidRPr="005066F3">
        <w:rPr>
          <w:rFonts w:eastAsia="Calibri"/>
          <w:highlight w:val="yellow"/>
          <w:u w:val="single"/>
        </w:rPr>
        <w:t>the embargo penalizes</w:t>
      </w:r>
      <w:r w:rsidRPr="00864A8D">
        <w:rPr>
          <w:rFonts w:eastAsia="Calibri"/>
          <w:u w:val="single"/>
        </w:rPr>
        <w:t xml:space="preserve"> the activities of the bank and finance, insurance, petrol, chemical products, construction, infrastructures and transports, shipyard, agriculture and fishing, electronics and computing…, but also for the </w:t>
      </w:r>
      <w:r w:rsidRPr="005066F3">
        <w:rPr>
          <w:rFonts w:eastAsia="Calibri"/>
          <w:highlight w:val="yellow"/>
          <w:u w:val="single"/>
        </w:rPr>
        <w:t>export sectors</w:t>
      </w:r>
      <w:r w:rsidRPr="00864A8D">
        <w:rPr>
          <w:rFonts w:eastAsia="Calibri"/>
          <w:u w:val="single"/>
        </w:rPr>
        <w:t xml:space="preserve"> </w:t>
      </w:r>
      <w:r w:rsidRPr="00760D6B">
        <w:rPr>
          <w:rFonts w:eastAsia="Calibri"/>
          <w:sz w:val="14"/>
          <w:szCs w:val="14"/>
        </w:rPr>
        <w:t xml:space="preserve">(where the US property prevailed before 1959), </w:t>
      </w:r>
      <w:r w:rsidRPr="00864A8D">
        <w:rPr>
          <w:rFonts w:eastAsia="Calibri"/>
          <w:u w:val="single"/>
        </w:rPr>
        <w:t xml:space="preserve">such as those of sugar, whose recovery is impeded by the interdiction of access to the fist international stock exchange of raw materials </w:t>
      </w:r>
      <w:r w:rsidRPr="00760D6B">
        <w:rPr>
          <w:rFonts w:eastAsia="Calibri"/>
          <w:sz w:val="14"/>
          <w:szCs w:val="14"/>
        </w:rPr>
        <w:t xml:space="preserve">(New York), </w:t>
      </w:r>
      <w:r w:rsidRPr="00864A8D">
        <w:rPr>
          <w:rFonts w:eastAsia="Calibri"/>
          <w:u w:val="single"/>
        </w:rPr>
        <w:t>of nickel, tobacco, rum.</w:t>
      </w:r>
    </w:p>
    <w:p w:rsidR="00830799" w:rsidRDefault="00830799" w:rsidP="00830799">
      <w:pPr>
        <w:pStyle w:val="Heading3"/>
      </w:pPr>
      <w:r>
        <w:t>1AC – Advantagee</w:t>
      </w:r>
    </w:p>
    <w:p w:rsidR="00830799" w:rsidRPr="00A95E34" w:rsidRDefault="00830799" w:rsidP="00830799">
      <w:pPr>
        <w:pStyle w:val="Heading4"/>
      </w:pPr>
      <w:r>
        <w:t>US Credibility is declining now because Obama doesn’t have enough leverage – rejuvenated diplomatic capital is necessary to prevent aggressive Russian expansionism</w:t>
      </w:r>
    </w:p>
    <w:p w:rsidR="00830799" w:rsidRPr="00A95E34" w:rsidRDefault="00830799" w:rsidP="00830799">
      <w:r w:rsidRPr="00A95E34">
        <w:rPr>
          <w:b/>
          <w:sz w:val="24"/>
        </w:rPr>
        <w:t>Kaplan 3-3-14</w:t>
      </w:r>
      <w:r w:rsidRPr="00A95E34">
        <w:rPr>
          <w:sz w:val="24"/>
        </w:rPr>
        <w:t xml:space="preserve"> </w:t>
      </w:r>
      <w:r w:rsidRPr="00A95E34">
        <w:rPr>
          <w:sz w:val="20"/>
        </w:rPr>
        <w:t>(Rebecca, CBS News, “Ukraine conflict tests Obama's credibility on the world stage”, March 3, 2014, http://www.cbsnews.com/news/ukraine-conflict-tests-obamas-credibility-on-the-world-stage/)//moxley</w:t>
      </w:r>
    </w:p>
    <w:p w:rsidR="00830799" w:rsidRDefault="00830799" w:rsidP="00830799">
      <w:pPr>
        <w:rPr>
          <w:sz w:val="14"/>
        </w:rPr>
      </w:pPr>
      <w:r w:rsidRPr="00FB70CA">
        <w:rPr>
          <w:sz w:val="14"/>
        </w:rPr>
        <w:t xml:space="preserve">Even so, </w:t>
      </w:r>
      <w:r w:rsidRPr="00A82C1E">
        <w:rPr>
          <w:rStyle w:val="StyleBoldUnderline"/>
        </w:rPr>
        <w:t xml:space="preserve">some experts say </w:t>
      </w:r>
      <w:r w:rsidRPr="00A82C1E">
        <w:rPr>
          <w:rStyle w:val="Emphasis"/>
        </w:rPr>
        <w:t xml:space="preserve">President </w:t>
      </w:r>
      <w:r w:rsidRPr="00FB70CA">
        <w:rPr>
          <w:rStyle w:val="Emphasis"/>
          <w:highlight w:val="cyan"/>
        </w:rPr>
        <w:t>Obama is not strong enough</w:t>
      </w:r>
      <w:r w:rsidRPr="00A82C1E">
        <w:rPr>
          <w:rStyle w:val="StyleBoldUnderline"/>
        </w:rPr>
        <w:t xml:space="preserve"> </w:t>
      </w:r>
      <w:r w:rsidRPr="00FB70CA">
        <w:rPr>
          <w:rStyle w:val="StyleBoldUnderline"/>
          <w:highlight w:val="cyan"/>
        </w:rPr>
        <w:t>to force Russia's hand</w:t>
      </w:r>
      <w:r w:rsidRPr="00A82C1E">
        <w:rPr>
          <w:rStyle w:val="StyleBoldUnderline"/>
        </w:rPr>
        <w:t xml:space="preserve"> with just a diplomatic strategy.</w:t>
      </w:r>
      <w:r>
        <w:rPr>
          <w:rStyle w:val="StyleBoldUnderline"/>
        </w:rPr>
        <w:t xml:space="preserve"> </w:t>
      </w:r>
      <w:r w:rsidRPr="00FB70CA">
        <w:rPr>
          <w:sz w:val="14"/>
        </w:rPr>
        <w:t xml:space="preserve">"I think that </w:t>
      </w:r>
      <w:r w:rsidRPr="00FB70CA">
        <w:rPr>
          <w:rStyle w:val="Emphasis"/>
          <w:highlight w:val="cyan"/>
        </w:rPr>
        <w:t>there</w:t>
      </w:r>
      <w:r w:rsidRPr="00A82C1E">
        <w:rPr>
          <w:rStyle w:val="Emphasis"/>
        </w:rPr>
        <w:t xml:space="preserve"> </w:t>
      </w:r>
      <w:r w:rsidRPr="00FB70CA">
        <w:rPr>
          <w:rStyle w:val="Emphasis"/>
          <w:highlight w:val="cyan"/>
        </w:rPr>
        <w:t>are</w:t>
      </w:r>
      <w:r w:rsidRPr="00A82C1E">
        <w:rPr>
          <w:rStyle w:val="Emphasis"/>
        </w:rPr>
        <w:t xml:space="preserve"> numerous </w:t>
      </w:r>
      <w:r w:rsidRPr="00FB70CA">
        <w:rPr>
          <w:rStyle w:val="Emphasis"/>
          <w:highlight w:val="cyan"/>
        </w:rPr>
        <w:t>non-military options</w:t>
      </w:r>
      <w:r w:rsidRPr="00FB70CA">
        <w:rPr>
          <w:rStyle w:val="StyleBoldUnderline"/>
          <w:highlight w:val="cyan"/>
        </w:rPr>
        <w:t xml:space="preserve"> </w:t>
      </w:r>
      <w:r w:rsidRPr="00FB70CA">
        <w:rPr>
          <w:rStyle w:val="StyleBoldUnderline"/>
        </w:rPr>
        <w:t>for us out there</w:t>
      </w:r>
      <w:r w:rsidRPr="00A82C1E">
        <w:rPr>
          <w:rStyle w:val="StyleBoldUnderline"/>
        </w:rPr>
        <w:t>.</w:t>
      </w:r>
      <w:r w:rsidRPr="00FB70CA">
        <w:rPr>
          <w:sz w:val="14"/>
        </w:rPr>
        <w:t xml:space="preserve"> </w:t>
      </w:r>
      <w:r w:rsidRPr="00A82C1E">
        <w:rPr>
          <w:rStyle w:val="StyleBoldUnderline"/>
        </w:rPr>
        <w:t xml:space="preserve">The problem is I don't think that </w:t>
      </w:r>
      <w:r w:rsidRPr="00FB70CA">
        <w:rPr>
          <w:rStyle w:val="StyleBoldUnderline"/>
          <w:highlight w:val="cyan"/>
        </w:rPr>
        <w:t>the president right now is very credible</w:t>
      </w:r>
      <w:r w:rsidRPr="00A82C1E">
        <w:rPr>
          <w:rStyle w:val="StyleBoldUnderline"/>
        </w:rPr>
        <w:t>.</w:t>
      </w:r>
      <w:r w:rsidRPr="00FB70CA">
        <w:rPr>
          <w:sz w:val="14"/>
        </w:rPr>
        <w:t xml:space="preserve"> </w:t>
      </w:r>
      <w:r w:rsidRPr="00A82C1E">
        <w:rPr>
          <w:rStyle w:val="StyleBoldUnderline"/>
        </w:rPr>
        <w:t xml:space="preserve">And I think that </w:t>
      </w:r>
      <w:r w:rsidRPr="00FB70CA">
        <w:rPr>
          <w:rStyle w:val="Emphasis"/>
          <w:highlight w:val="cyan"/>
        </w:rPr>
        <w:t>Putin thinks he has got Obama's number</w:t>
      </w:r>
      <w:r w:rsidRPr="00FB70CA">
        <w:rPr>
          <w:sz w:val="14"/>
        </w:rPr>
        <w:t xml:space="preserve">. </w:t>
      </w:r>
      <w:r w:rsidRPr="00A82C1E">
        <w:rPr>
          <w:rStyle w:val="StyleBoldUnderline"/>
        </w:rPr>
        <w:t>And so he's going to do what he wants to do and dare the president for the next step," s</w:t>
      </w:r>
      <w:r w:rsidRPr="00FB70CA">
        <w:rPr>
          <w:sz w:val="14"/>
        </w:rPr>
        <w:t>aid Danielle Pletka, the vice president for foreign and defense policy studies at the American Enterprise Institute. Republican leaders in Congress were more blunt in their assessment of the situation on the Sunday talk shows. "</w:t>
      </w:r>
      <w:r w:rsidRPr="00A82C1E">
        <w:rPr>
          <w:rStyle w:val="StyleBoldUnderline"/>
        </w:rPr>
        <w:t>Stop going on television and trying to threaten thugs and dictators; it is not your strong suit,</w:t>
      </w:r>
      <w:r w:rsidRPr="00FB70CA">
        <w:rPr>
          <w:sz w:val="14"/>
        </w:rPr>
        <w:t xml:space="preserve">" Sen. Lindsey Graham, R-S.C. advised the president on CNN's "State of the Union." "Every time the president goes on national television and threatens Putin or anyone like Putin, everybody's eyes roll, including mine. </w:t>
      </w:r>
      <w:r w:rsidRPr="00FB70CA">
        <w:rPr>
          <w:rStyle w:val="Emphasis"/>
          <w:highlight w:val="cyan"/>
        </w:rPr>
        <w:t>We have a weak and indecisive president that invites aggression</w:t>
      </w:r>
      <w:r w:rsidRPr="00A82C1E">
        <w:rPr>
          <w:rStyle w:val="StyleBoldUnderline"/>
        </w:rPr>
        <w:t>."</w:t>
      </w:r>
      <w:r>
        <w:rPr>
          <w:rStyle w:val="StyleBoldUnderline"/>
        </w:rPr>
        <w:t xml:space="preserve"> </w:t>
      </w:r>
      <w:r w:rsidRPr="00FB70CA">
        <w:rPr>
          <w:sz w:val="14"/>
        </w:rPr>
        <w:t xml:space="preserve">House Intelligence Committee Chairman Mike Rogers, R-Mich., said on "Fox News Sunday" that Russia was "running circles around" the U.S. </w:t>
      </w:r>
      <w:r w:rsidRPr="00A82C1E">
        <w:rPr>
          <w:rStyle w:val="StyleBoldUnderline"/>
        </w:rPr>
        <w:t>"[Russian President Vladimir] Putin is playing chess, and I think we are playing marbles,"</w:t>
      </w:r>
      <w:r w:rsidRPr="00FB70CA">
        <w:rPr>
          <w:sz w:val="14"/>
        </w:rPr>
        <w:t xml:space="preserve"> he said. "</w:t>
      </w:r>
      <w:r w:rsidRPr="00A82C1E">
        <w:rPr>
          <w:rStyle w:val="StyleBoldUnderline"/>
        </w:rPr>
        <w:t>And I don't think it's even close</w:t>
      </w:r>
      <w:r w:rsidRPr="00FB70CA">
        <w:rPr>
          <w:sz w:val="14"/>
        </w:rPr>
        <w:t xml:space="preserve">," he said, tracing the roots of an emboldened Russia back to the administration's 2009 decision to scrap a proposed Bush-era antiballistic missile shield in Poland and the Czech Republic. </w:t>
      </w:r>
      <w:r w:rsidRPr="00A82C1E">
        <w:rPr>
          <w:rStyle w:val="StyleBoldUnderline"/>
        </w:rPr>
        <w:t xml:space="preserve">But the fact that </w:t>
      </w:r>
      <w:r w:rsidRPr="00FB70CA">
        <w:rPr>
          <w:rStyle w:val="StyleBoldUnderline"/>
          <w:highlight w:val="cyan"/>
        </w:rPr>
        <w:t>the latest crisis has put the U.S. into conflict</w:t>
      </w:r>
      <w:r w:rsidRPr="00A82C1E">
        <w:rPr>
          <w:rStyle w:val="StyleBoldUnderline"/>
        </w:rPr>
        <w:t xml:space="preserve"> </w:t>
      </w:r>
      <w:r w:rsidRPr="00FB70CA">
        <w:rPr>
          <w:rStyle w:val="StyleBoldUnderline"/>
          <w:highlight w:val="cyan"/>
        </w:rPr>
        <w:t>with Russia</w:t>
      </w:r>
      <w:r w:rsidRPr="00A82C1E">
        <w:rPr>
          <w:rStyle w:val="StyleBoldUnderline"/>
        </w:rPr>
        <w:t xml:space="preserve"> </w:t>
      </w:r>
      <w:r w:rsidRPr="00FB70CA">
        <w:rPr>
          <w:rStyle w:val="StyleBoldUnderline"/>
          <w:highlight w:val="cyan"/>
        </w:rPr>
        <w:t>adds</w:t>
      </w:r>
      <w:r w:rsidRPr="00A82C1E">
        <w:rPr>
          <w:rStyle w:val="StyleBoldUnderline"/>
        </w:rPr>
        <w:t xml:space="preserve"> </w:t>
      </w:r>
      <w:r w:rsidRPr="00FB70CA">
        <w:rPr>
          <w:rStyle w:val="StyleBoldUnderline"/>
          <w:highlight w:val="cyan"/>
        </w:rPr>
        <w:t xml:space="preserve">a fresh dimension to the question of </w:t>
      </w:r>
      <w:r w:rsidRPr="00FB70CA">
        <w:rPr>
          <w:rStyle w:val="Emphasis"/>
          <w:highlight w:val="cyan"/>
        </w:rPr>
        <w:t>whether the president has a credibility problem on the world stage.</w:t>
      </w:r>
      <w:r w:rsidRPr="00FB70CA">
        <w:rPr>
          <w:sz w:val="14"/>
        </w:rPr>
        <w:t xml:space="preserve"> Putin has a well-documented history of going to great lengths to preserve his country's sphere of influence in the region, including the use of military operations to combat separatist movements in Chechnya and Georgia, maintaining a troop presence in Moldova, and even working against western intervention in places like Syria. It's a pattern that precedes Putin, said CBS News National Security Correspondent David Martin on "Face the Nation." He pointed to conflicts dating to the 1960s in Hungary and the former nation of Czechoslovakia, as well as the war with Georgia in 2008. "When the Soviet Union or Russia feels like the countries on its periphery are threatened, it takes action. And I don't think it really is determined by who is in the White House," Martin said. </w:t>
      </w:r>
      <w:r w:rsidRPr="00A95E34">
        <w:rPr>
          <w:rStyle w:val="StyleBoldUnderline"/>
        </w:rPr>
        <w:t>Mr. Obama had sought a so-called "reset" of Russian relations during his presidency, a distant memory with every day that has passed in the Ukrainian conflict</w:t>
      </w:r>
      <w:r w:rsidRPr="00FB70CA">
        <w:rPr>
          <w:sz w:val="14"/>
        </w:rPr>
        <w:t>. Putin's desire to maintain Russia's influence in international affairs may have accelerated a growing loss of power abroad. "This episode ends any notion that the Russians would be swayed solely by our goodwill on issues of geopolitical import and that the conflicts and tensions of old were of our making," said CBS News senior national security analyst Juan Zarate, the author of the forthcoming book, "Treasury's War: The Unleashing of a New Era of Financial Warfare." "</w:t>
      </w:r>
      <w:r w:rsidRPr="00A95E34">
        <w:rPr>
          <w:rStyle w:val="Emphasis"/>
        </w:rPr>
        <w:t xml:space="preserve">Now, </w:t>
      </w:r>
      <w:r w:rsidRPr="00FB70CA">
        <w:rPr>
          <w:rStyle w:val="Emphasis"/>
          <w:highlight w:val="cyan"/>
        </w:rPr>
        <w:t>it will be extremely difficult to push the Russians back</w:t>
      </w:r>
      <w:r w:rsidRPr="00A95E34">
        <w:rPr>
          <w:rStyle w:val="Emphasis"/>
        </w:rPr>
        <w:t>.</w:t>
      </w:r>
      <w:r w:rsidRPr="00FB70CA">
        <w:rPr>
          <w:sz w:val="14"/>
        </w:rPr>
        <w:t xml:space="preserve"> </w:t>
      </w:r>
      <w:r w:rsidRPr="00FB70CA">
        <w:rPr>
          <w:rStyle w:val="Emphasis"/>
          <w:highlight w:val="cyan"/>
        </w:rPr>
        <w:t>It will take diplomatic and political capital</w:t>
      </w:r>
      <w:r w:rsidRPr="00A95E34">
        <w:rPr>
          <w:rStyle w:val="StyleBoldUnderline"/>
        </w:rPr>
        <w:t xml:space="preserve"> </w:t>
      </w:r>
      <w:r w:rsidRPr="00FB70CA">
        <w:rPr>
          <w:rStyle w:val="StyleBoldUnderline"/>
          <w:highlight w:val="cyan"/>
        </w:rPr>
        <w:t>and sacrifice if we are serious</w:t>
      </w:r>
      <w:r w:rsidRPr="00A95E34">
        <w:rPr>
          <w:rStyle w:val="StyleBoldUnderline"/>
        </w:rPr>
        <w:t xml:space="preserve">. I'm not sure </w:t>
      </w:r>
      <w:r w:rsidRPr="00FB70CA">
        <w:rPr>
          <w:rStyle w:val="StyleBoldUnderline"/>
          <w:highlight w:val="cyan"/>
        </w:rPr>
        <w:t>we</w:t>
      </w:r>
      <w:r w:rsidRPr="00A95E34">
        <w:rPr>
          <w:rStyle w:val="StyleBoldUnderline"/>
        </w:rPr>
        <w:t xml:space="preserve"> or the international</w:t>
      </w:r>
      <w:r w:rsidRPr="00FB70CA">
        <w:rPr>
          <w:sz w:val="14"/>
        </w:rPr>
        <w:t xml:space="preserve"> </w:t>
      </w:r>
      <w:r w:rsidRPr="00A95E34">
        <w:rPr>
          <w:b/>
          <w:u w:val="single"/>
        </w:rPr>
        <w:t xml:space="preserve">community </w:t>
      </w:r>
      <w:r w:rsidRPr="00FB70CA">
        <w:rPr>
          <w:b/>
          <w:highlight w:val="cyan"/>
          <w:u w:val="single"/>
        </w:rPr>
        <w:t>have proven we're willing to sacrifice much in recent years</w:t>
      </w:r>
      <w:r w:rsidRPr="00FB70CA">
        <w:rPr>
          <w:sz w:val="14"/>
        </w:rPr>
        <w:t xml:space="preserve"> -- </w:t>
      </w:r>
      <w:r w:rsidRPr="00A95E34">
        <w:rPr>
          <w:u w:val="single"/>
        </w:rPr>
        <w:t>even in other cases when the costs are lower and the solutions less complicated</w:t>
      </w:r>
      <w:r w:rsidRPr="00FB70CA">
        <w:rPr>
          <w:sz w:val="14"/>
        </w:rPr>
        <w:t>," Zarate said. The Russian invasion of Ukraine also came just days after the Obama administration unveiled plans to scale back the Army to its smallest size since the 1930s. "</w:t>
      </w:r>
      <w:r w:rsidRPr="00A95E34">
        <w:rPr>
          <w:u w:val="single"/>
        </w:rPr>
        <w:t>I think t</w:t>
      </w:r>
      <w:r w:rsidRPr="00FB70CA">
        <w:rPr>
          <w:highlight w:val="cyan"/>
          <w:u w:val="single"/>
        </w:rPr>
        <w:t>here is perception...</w:t>
      </w:r>
      <w:r w:rsidRPr="00FB70CA">
        <w:rPr>
          <w:b/>
          <w:highlight w:val="cyan"/>
          <w:u w:val="single"/>
        </w:rPr>
        <w:t>that the United States is stepping back</w:t>
      </w:r>
      <w:r w:rsidRPr="00A95E34">
        <w:rPr>
          <w:u w:val="single"/>
        </w:rPr>
        <w:t xml:space="preserve">, </w:t>
      </w:r>
      <w:r w:rsidRPr="00A95E34">
        <w:rPr>
          <w:b/>
          <w:u w:val="single"/>
        </w:rPr>
        <w:t>not just in some parts of the world,</w:t>
      </w:r>
      <w:r w:rsidRPr="00A95E34">
        <w:rPr>
          <w:u w:val="single"/>
        </w:rPr>
        <w:t>" Pletka said on "Face the Nation."</w:t>
      </w:r>
      <w:r>
        <w:rPr>
          <w:u w:val="single"/>
        </w:rPr>
        <w:t xml:space="preserve"> </w:t>
      </w:r>
      <w:r w:rsidRPr="00FB70CA">
        <w:rPr>
          <w:sz w:val="14"/>
        </w:rPr>
        <w:t>"</w:t>
      </w:r>
      <w:r w:rsidRPr="00A95E34">
        <w:rPr>
          <w:u w:val="single"/>
        </w:rPr>
        <w:t>One of the reasons that you have a large and a capable and a multi-faceted military is not so you can fight</w:t>
      </w:r>
      <w:r w:rsidRPr="00FB70CA">
        <w:rPr>
          <w:sz w:val="14"/>
        </w:rPr>
        <w:t xml:space="preserve">; </w:t>
      </w:r>
      <w:r w:rsidRPr="00A95E34">
        <w:rPr>
          <w:b/>
          <w:u w:val="single"/>
        </w:rPr>
        <w:t xml:space="preserve">it's so you don't have to fight. </w:t>
      </w:r>
      <w:r w:rsidRPr="00FB70CA">
        <w:rPr>
          <w:sz w:val="14"/>
        </w:rPr>
        <w:t>And that deterrent power, I think, is being diminished substantially."</w:t>
      </w:r>
    </w:p>
    <w:p w:rsidR="00830799" w:rsidRPr="00B33537" w:rsidRDefault="00830799" w:rsidP="00830799">
      <w:pPr>
        <w:pStyle w:val="Heading4"/>
        <w:rPr>
          <w:rFonts w:cs="Times New Roman"/>
        </w:rPr>
      </w:pPr>
      <w:r>
        <w:rPr>
          <w:rFonts w:cs="Times New Roman"/>
        </w:rPr>
        <w:t>Russian expansionism causes nuclear war</w:t>
      </w:r>
    </w:p>
    <w:p w:rsidR="00830799" w:rsidRPr="00B33537" w:rsidRDefault="00830799" w:rsidP="00830799">
      <w:pPr>
        <w:rPr>
          <w:sz w:val="18"/>
        </w:rPr>
      </w:pPr>
      <w:r w:rsidRPr="00B33537">
        <w:rPr>
          <w:rStyle w:val="StyleStyleBold12pt"/>
        </w:rPr>
        <w:t>Blank 9</w:t>
      </w:r>
      <w:r w:rsidRPr="00B33537">
        <w:rPr>
          <w:sz w:val="18"/>
        </w:rPr>
        <w:t xml:space="preserve"> (Dr. Stephen, Research Professor of National Security Affairs at the Strategic Studies Institute of the U.S. Army War College, March, “Russia And Arms Control: Are There Opportunities For The Obama Administration?,” </w:t>
      </w:r>
      <w:hyperlink r:id="rId14" w:history="1">
        <w:r w:rsidRPr="00B33537">
          <w:rPr>
            <w:sz w:val="18"/>
          </w:rPr>
          <w:t>http://www.strategicstudiesinstitute.army.mil/pdffiles/pub908.pdf</w:t>
        </w:r>
      </w:hyperlink>
      <w:r w:rsidRPr="00B33537">
        <w:rPr>
          <w:sz w:val="18"/>
        </w:rPr>
        <w:t>)</w:t>
      </w:r>
    </w:p>
    <w:p w:rsidR="00830799" w:rsidRPr="00B33537" w:rsidRDefault="00830799" w:rsidP="00830799">
      <w:pPr>
        <w:pStyle w:val="card"/>
        <w:ind w:left="0"/>
        <w:rPr>
          <w:sz w:val="16"/>
        </w:rPr>
      </w:pPr>
      <w:r w:rsidRPr="00B33537">
        <w:rPr>
          <w:sz w:val="16"/>
        </w:rPr>
        <w:t xml:space="preserve">Proliferators or nuclear states like China and Russia can then deter regional or intercontinental attacks either by denial or by threat of retaliation.168 </w:t>
      </w:r>
      <w:r w:rsidRPr="00B33537">
        <w:rPr>
          <w:rStyle w:val="StyleBoldUnderline"/>
          <w:rFonts w:eastAsiaTheme="majorEastAsia"/>
        </w:rPr>
        <w:t xml:space="preserve">Given </w:t>
      </w:r>
      <w:r w:rsidRPr="00B33537">
        <w:rPr>
          <w:rStyle w:val="Emphasis"/>
          <w:rFonts w:eastAsiaTheme="majorEastAsia"/>
        </w:rPr>
        <w:t>a multipolar world</w:t>
      </w:r>
      <w:r w:rsidRPr="00B33537">
        <w:rPr>
          <w:rStyle w:val="StyleBoldUnderline"/>
          <w:rFonts w:eastAsiaTheme="majorEastAsia"/>
        </w:rPr>
        <w:t xml:space="preserve"> structure</w:t>
      </w:r>
      <w:r w:rsidRPr="00B33537">
        <w:rPr>
          <w:sz w:val="16"/>
        </w:rPr>
        <w:t xml:space="preserve"> </w:t>
      </w:r>
      <w:r w:rsidRPr="00B33537">
        <w:t xml:space="preserve">with little ideological rivalry among </w:t>
      </w:r>
      <w:r w:rsidRPr="00B33537">
        <w:rPr>
          <w:rStyle w:val="StyleBoldUnderline"/>
          <w:rFonts w:eastAsiaTheme="majorEastAsia"/>
        </w:rPr>
        <w:t>major powers</w:t>
      </w:r>
      <w:r w:rsidRPr="00B33537">
        <w:t xml:space="preserve">, it is unlikely that they </w:t>
      </w:r>
      <w:r w:rsidRPr="00B33537">
        <w:rPr>
          <w:rStyle w:val="StyleBoldUnderline"/>
          <w:rFonts w:eastAsiaTheme="majorEastAsia"/>
        </w:rPr>
        <w:t>will go to war with each other</w:t>
      </w:r>
      <w:r w:rsidRPr="00B33537">
        <w:rPr>
          <w:sz w:val="16"/>
        </w:rPr>
        <w:t xml:space="preserve">. Rather, </w:t>
      </w:r>
      <w:r w:rsidRPr="00B33537">
        <w:rPr>
          <w:rStyle w:val="StyleBoldUnderline"/>
          <w:rFonts w:eastAsiaTheme="majorEastAsia"/>
        </w:rPr>
        <w:t xml:space="preserve">like </w:t>
      </w:r>
      <w:r w:rsidRPr="00B33537">
        <w:rPr>
          <w:rStyle w:val="StyleBoldUnderline"/>
          <w:rFonts w:eastAsiaTheme="majorEastAsia"/>
          <w:highlight w:val="green"/>
        </w:rPr>
        <w:t xml:space="preserve">Russia, </w:t>
      </w:r>
      <w:r w:rsidRPr="00B33537">
        <w:rPr>
          <w:rStyle w:val="StyleBoldUnderline"/>
          <w:rFonts w:eastAsiaTheme="majorEastAsia"/>
        </w:rPr>
        <w:t xml:space="preserve">they </w:t>
      </w:r>
      <w:r w:rsidRPr="00B33537">
        <w:rPr>
          <w:rStyle w:val="StyleBoldUnderline"/>
          <w:rFonts w:eastAsiaTheme="majorEastAsia"/>
          <w:highlight w:val="green"/>
        </w:rPr>
        <w:t>will strive for exclusive hegemony in their own “sphere of influence</w:t>
      </w:r>
      <w:r w:rsidRPr="00B33537">
        <w:rPr>
          <w:rStyle w:val="Emphasis"/>
          <w:rFonts w:eastAsiaTheme="majorEastAsia"/>
          <w:highlight w:val="green"/>
        </w:rPr>
        <w:t>” and use nuclear instruments towards that end</w:t>
      </w:r>
      <w:r w:rsidRPr="00B33537">
        <w:rPr>
          <w:sz w:val="16"/>
        </w:rPr>
        <w:t xml:space="preserve">. However, </w:t>
      </w:r>
      <w:r w:rsidRPr="00B33537">
        <w:rPr>
          <w:rStyle w:val="StyleBoldUnderline"/>
          <w:rFonts w:eastAsiaTheme="majorEastAsia"/>
          <w:highlight w:val="green"/>
        </w:rPr>
        <w:t>wars may</w:t>
      </w:r>
      <w:r w:rsidRPr="00B33537">
        <w:rPr>
          <w:rStyle w:val="StyleBoldUnderline"/>
          <w:rFonts w:eastAsiaTheme="majorEastAsia"/>
        </w:rPr>
        <w:t xml:space="preserve"> well </w:t>
      </w:r>
      <w:r w:rsidRPr="00B33537">
        <w:rPr>
          <w:rStyle w:val="StyleBoldUnderline"/>
          <w:rFonts w:eastAsiaTheme="majorEastAsia"/>
          <w:highlight w:val="green"/>
        </w:rPr>
        <w:t>break out</w:t>
      </w:r>
      <w:r w:rsidRPr="00B33537">
        <w:rPr>
          <w:rStyle w:val="StyleBoldUnderline"/>
          <w:rFonts w:eastAsiaTheme="majorEastAsia"/>
        </w:rPr>
        <w:t xml:space="preserve"> </w:t>
      </w:r>
      <w:r w:rsidRPr="00B33537">
        <w:rPr>
          <w:rStyle w:val="StyleBoldUnderline"/>
          <w:rFonts w:eastAsia="Calibri"/>
        </w:rPr>
        <w:t>between major powers and weaker “peripheral” states</w:t>
      </w:r>
      <w:r w:rsidRPr="00B33537">
        <w:rPr>
          <w:sz w:val="16"/>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B33537">
        <w:rPr>
          <w:sz w:val="12"/>
        </w:rPr>
        <w:t>¶</w:t>
      </w:r>
      <w:r w:rsidRPr="00B33537">
        <w:rPr>
          <w:sz w:val="16"/>
        </w:rPr>
        <w:t xml:space="preserve"> The states of periphery and semiperiphery have far more opportunities for political maneuvering. </w:t>
      </w:r>
      <w:r w:rsidRPr="00B33537">
        <w:rPr>
          <w:rStyle w:val="underline"/>
          <w:rFonts w:eastAsia="Calibri"/>
          <w:sz w:val="16"/>
        </w:rPr>
        <w:t>Since war remains a political option, these states may find it convenient to exercise their military power as a means for achieving political objectives</w:t>
      </w:r>
      <w:r w:rsidRPr="00B33537">
        <w:rPr>
          <w:sz w:val="16"/>
        </w:rPr>
        <w:t xml:space="preserve">. Thus </w:t>
      </w:r>
      <w:r w:rsidRPr="00B33537">
        <w:rPr>
          <w:rStyle w:val="Emphasis"/>
          <w:rFonts w:eastAsiaTheme="majorEastAsia"/>
          <w:highlight w:val="green"/>
        </w:rPr>
        <w:t>international crises may increase in number</w:t>
      </w:r>
      <w:r w:rsidRPr="00B33537">
        <w:rPr>
          <w:sz w:val="16"/>
          <w:highlight w:val="green"/>
        </w:rPr>
        <w:t>.</w:t>
      </w:r>
      <w:r w:rsidRPr="00B33537">
        <w:rPr>
          <w:sz w:val="16"/>
        </w:rPr>
        <w:t xml:space="preserve"> </w:t>
      </w:r>
      <w:r w:rsidRPr="00B33537">
        <w:rPr>
          <w:rStyle w:val="underline"/>
          <w:rFonts w:eastAsia="Calibri"/>
          <w:sz w:val="16"/>
        </w:rPr>
        <w:t>This has</w:t>
      </w:r>
      <w:r w:rsidRPr="00B33537">
        <w:rPr>
          <w:sz w:val="16"/>
        </w:rPr>
        <w:t xml:space="preserve"> two </w:t>
      </w:r>
      <w:r w:rsidRPr="00B33537">
        <w:rPr>
          <w:rStyle w:val="Emphasis"/>
          <w:rFonts w:eastAsiaTheme="majorEastAsia"/>
        </w:rPr>
        <w:t xml:space="preserve">important </w:t>
      </w:r>
      <w:r w:rsidRPr="00B33537">
        <w:rPr>
          <w:rStyle w:val="Emphasis"/>
          <w:rFonts w:eastAsiaTheme="majorEastAsia"/>
          <w:highlight w:val="green"/>
        </w:rPr>
        <w:t>implications for the use of WMD</w:t>
      </w:r>
      <w:r w:rsidRPr="00B33537">
        <w:rPr>
          <w:rStyle w:val="StyleBoldUnderline"/>
          <w:rFonts w:eastAsiaTheme="majorEastAsia"/>
        </w:rPr>
        <w:t xml:space="preserve">. First, </w:t>
      </w:r>
      <w:r w:rsidRPr="00B33537">
        <w:rPr>
          <w:rStyle w:val="StyleBoldUnderline"/>
          <w:rFonts w:eastAsia="Calibri"/>
          <w:highlight w:val="green"/>
        </w:rPr>
        <w:t>they may be</w:t>
      </w:r>
      <w:r w:rsidRPr="00B33537">
        <w:rPr>
          <w:rStyle w:val="StyleBoldUnderline"/>
          <w:rFonts w:eastAsiaTheme="majorEastAsia"/>
          <w:highlight w:val="green"/>
        </w:rPr>
        <w:t xml:space="preserve"> </w:t>
      </w:r>
      <w:r w:rsidRPr="00B33537">
        <w:rPr>
          <w:rStyle w:val="Emphasis"/>
          <w:rFonts w:eastAsiaTheme="majorEastAsia"/>
          <w:highlight w:val="green"/>
        </w:rPr>
        <w:t>used deliberately</w:t>
      </w:r>
      <w:r w:rsidRPr="00B33537">
        <w:rPr>
          <w:rStyle w:val="Emphasis"/>
          <w:rFonts w:eastAsiaTheme="majorEastAsia"/>
        </w:rPr>
        <w:t xml:space="preserve"> to offer a decisive victory</w:t>
      </w:r>
      <w:r w:rsidRPr="00B33537">
        <w:rPr>
          <w:rStyle w:val="StyleBoldUnderline"/>
          <w:rFonts w:eastAsiaTheme="majorEastAsia"/>
        </w:rPr>
        <w:t xml:space="preserve"> </w:t>
      </w:r>
      <w:r w:rsidRPr="00B33537">
        <w:rPr>
          <w:rStyle w:val="StyleBoldUnderline"/>
          <w:rFonts w:eastAsia="Calibri"/>
        </w:rPr>
        <w:t>(or in</w:t>
      </w:r>
      <w:r w:rsidRPr="00B33537">
        <w:rPr>
          <w:rStyle w:val="StyleBoldUnderline"/>
          <w:rFonts w:eastAsiaTheme="majorEastAsia"/>
        </w:rPr>
        <w:t xml:space="preserve"> </w:t>
      </w:r>
      <w:r w:rsidRPr="00B33537">
        <w:rPr>
          <w:rStyle w:val="Emphasis"/>
          <w:rFonts w:eastAsiaTheme="majorEastAsia"/>
        </w:rPr>
        <w:t>Russia’s case</w:t>
      </w:r>
      <w:r w:rsidRPr="00B33537">
        <w:rPr>
          <w:rStyle w:val="StyleBoldUnderline"/>
          <w:rFonts w:eastAsia="Calibri"/>
        </w:rPr>
        <w:t xml:space="preserve">, </w:t>
      </w:r>
      <w:r w:rsidRPr="00B33537">
        <w:rPr>
          <w:rStyle w:val="StyleBoldUnderline"/>
          <w:rFonts w:eastAsia="Calibri"/>
          <w:highlight w:val="green"/>
        </w:rPr>
        <w:t>to achieve “intra-war escalation control</w:t>
      </w:r>
      <w:r w:rsidRPr="00B33537">
        <w:rPr>
          <w:rStyle w:val="StyleBoldUnderline"/>
          <w:rFonts w:eastAsiaTheme="majorEastAsia"/>
          <w:highlight w:val="green"/>
        </w:rPr>
        <w:t>”—</w:t>
      </w:r>
      <w:r w:rsidRPr="00B33537">
        <w:rPr>
          <w:rStyle w:val="StyleBoldUnderline"/>
          <w:rFonts w:eastAsiaTheme="majorEastAsia"/>
        </w:rPr>
        <w:t xml:space="preserve">author170) to the striker, </w:t>
      </w:r>
      <w:r w:rsidRPr="00B33537">
        <w:rPr>
          <w:rStyle w:val="StyleBoldUnderline"/>
          <w:rFonts w:eastAsia="Calibri"/>
        </w:rPr>
        <w:t>or for defensive purposes when imbalances in military capabilities are significant</w:t>
      </w:r>
      <w:r w:rsidRPr="00B33537">
        <w:rPr>
          <w:rStyle w:val="StyleBoldUnderline"/>
          <w:rFonts w:eastAsiaTheme="majorEastAsia"/>
          <w:highlight w:val="green"/>
        </w:rPr>
        <w:t>; and</w:t>
      </w:r>
      <w:r w:rsidRPr="00B33537">
        <w:rPr>
          <w:rStyle w:val="StyleBoldUnderline"/>
          <w:rFonts w:eastAsiaTheme="majorEastAsia"/>
        </w:rPr>
        <w:t xml:space="preserve"> second, </w:t>
      </w:r>
      <w:r w:rsidRPr="00B33537">
        <w:rPr>
          <w:rStyle w:val="Emphasis"/>
          <w:rFonts w:eastAsiaTheme="majorEastAsia"/>
          <w:highlight w:val="green"/>
        </w:rPr>
        <w:t>crises increase the possibilities of inadvertent or accidental wars involving WMD</w:t>
      </w:r>
      <w:r w:rsidRPr="00B33537">
        <w:rPr>
          <w:rStyle w:val="StyleBoldUnderline"/>
          <w:rFonts w:eastAsiaTheme="majorEastAsia"/>
          <w:highlight w:val="green"/>
        </w:rPr>
        <w:t>.</w:t>
      </w:r>
      <w:r w:rsidRPr="00B33537">
        <w:rPr>
          <w:rStyle w:val="StyleBoldUnderline"/>
          <w:rFonts w:eastAsiaTheme="majorEastAsia"/>
        </w:rPr>
        <w:t xml:space="preserve">171¶ Obviously nuclear proliferators or </w:t>
      </w:r>
      <w:r w:rsidRPr="00B33537">
        <w:rPr>
          <w:rStyle w:val="StyleBoldUnderline"/>
          <w:rFonts w:eastAsia="Calibri"/>
        </w:rPr>
        <w:t>states that are expanding their nuclear arsenals like Russia can exercise a great influence upon world politics if they chose to defy the prevailing consensus and use their weapons</w:t>
      </w:r>
      <w:r w:rsidRPr="00B33537">
        <w:rPr>
          <w:rStyle w:val="StyleBoldUnderline"/>
          <w:rFonts w:eastAsiaTheme="majorEastAsia"/>
        </w:rPr>
        <w:t xml:space="preserve"> </w:t>
      </w:r>
      <w:r w:rsidRPr="00B33537">
        <w:rPr>
          <w:sz w:val="16"/>
        </w:rPr>
        <w:t xml:space="preserve">not as defensive weapons, as has been commonly thought, but </w:t>
      </w:r>
      <w:r w:rsidRPr="00B33537">
        <w:rPr>
          <w:rStyle w:val="underline"/>
          <w:rFonts w:eastAsia="Calibri"/>
          <w:sz w:val="16"/>
        </w:rPr>
        <w:t>as offensive weapons to threaten other states</w:t>
      </w:r>
      <w:r w:rsidRPr="00B33537">
        <w:rPr>
          <w:sz w:val="16"/>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B33537">
        <w:rPr>
          <w:sz w:val="12"/>
        </w:rPr>
        <w:t>¶</w:t>
      </w:r>
      <w:r w:rsidRPr="00B33537">
        <w:rPr>
          <w:sz w:val="16"/>
        </w:rPr>
        <w:t xml:space="preserve"> But if they drift away from those efforts [to bring about more cooperative security], </w:t>
      </w:r>
      <w:r w:rsidRPr="00B33537">
        <w:rPr>
          <w:rStyle w:val="Emphasis"/>
          <w:rFonts w:eastAsiaTheme="majorEastAsia"/>
        </w:rPr>
        <w:t>the consequences could be profound</w:t>
      </w:r>
      <w:r w:rsidRPr="00B33537">
        <w:rPr>
          <w:sz w:val="16"/>
        </w:rPr>
        <w:t xml:space="preserve">. At the very least, </w:t>
      </w:r>
      <w:r w:rsidRPr="00B33537">
        <w:rPr>
          <w:rStyle w:val="underline"/>
          <w:rFonts w:eastAsia="Calibri"/>
          <w:sz w:val="16"/>
        </w:rPr>
        <w:t>the effective functioning of inherited mechanisms of world order</w:t>
      </w:r>
      <w:r w:rsidRPr="00B33537">
        <w:rPr>
          <w:sz w:val="16"/>
        </w:rPr>
        <w:t xml:space="preserve">, such as the special responsibility of the “great powers” in the management of the interstate system, especially problems of armed aggression, under the aegis of collective security, </w:t>
      </w:r>
      <w:r w:rsidRPr="00B33537">
        <w:rPr>
          <w:rStyle w:val="Emphasis"/>
          <w:rFonts w:eastAsiaTheme="majorEastAsia"/>
        </w:rPr>
        <w:t>could be significantly impaired</w:t>
      </w:r>
      <w:r w:rsidRPr="00B33537">
        <w:rPr>
          <w:sz w:val="16"/>
        </w:rPr>
        <w:t xml:space="preserve">. Armed with the ability to defeat an intervention, or impose substantial costs in blood or money on an intervening force or the populaces of the nations marshaling that force, </w:t>
      </w:r>
      <w:r w:rsidRPr="00B33537">
        <w:rPr>
          <w:rStyle w:val="StyleBoldUnderline"/>
          <w:rFonts w:eastAsia="Calibri"/>
          <w:highlight w:val="green"/>
        </w:rPr>
        <w:t>the newly empowered tier could</w:t>
      </w:r>
      <w:r w:rsidRPr="00B33537">
        <w:rPr>
          <w:rStyle w:val="StyleBoldUnderline"/>
          <w:rFonts w:eastAsiaTheme="majorEastAsia"/>
          <w:highlight w:val="green"/>
        </w:rPr>
        <w:t xml:space="preserve"> </w:t>
      </w:r>
      <w:r w:rsidRPr="00B33537">
        <w:rPr>
          <w:rStyle w:val="Emphasis"/>
          <w:rFonts w:eastAsiaTheme="majorEastAsia"/>
          <w:highlight w:val="green"/>
        </w:rPr>
        <w:t>bring an end to collective security operations</w:t>
      </w:r>
      <w:r w:rsidRPr="00B33537">
        <w:rPr>
          <w:rStyle w:val="StyleBoldUnderline"/>
          <w:rFonts w:eastAsiaTheme="majorEastAsia"/>
        </w:rPr>
        <w:t xml:space="preserve">, </w:t>
      </w:r>
      <w:r w:rsidRPr="00B33537">
        <w:rPr>
          <w:rStyle w:val="Emphasis"/>
          <w:rFonts w:eastAsiaTheme="majorEastAsia"/>
          <w:highlight w:val="green"/>
        </w:rPr>
        <w:t>undermine the credibility of alliance commitments by the great powers</w:t>
      </w:r>
      <w:r w:rsidRPr="00B33537">
        <w:rPr>
          <w:rStyle w:val="StyleBoldUnderline"/>
          <w:rFonts w:eastAsiaTheme="majorEastAsia"/>
        </w:rPr>
        <w:t>,</w:t>
      </w:r>
      <w:r w:rsidRPr="00B33537">
        <w:rPr>
          <w:sz w:val="16"/>
        </w:rPr>
        <w:t xml:space="preserve"> [undermine guarantees of extended deterrence by them to threatened nations and states] </w:t>
      </w:r>
      <w:r w:rsidRPr="00B33537">
        <w:rPr>
          <w:rStyle w:val="underline"/>
          <w:rFonts w:eastAsia="Calibri"/>
          <w:sz w:val="16"/>
        </w:rPr>
        <w:t>extend alliances of their own</w:t>
      </w:r>
      <w:r w:rsidRPr="00B33537">
        <w:rPr>
          <w:sz w:val="16"/>
        </w:rPr>
        <w:t xml:space="preserve">, </w:t>
      </w:r>
      <w:r w:rsidRPr="00B33537">
        <w:rPr>
          <w:rStyle w:val="StyleBoldUnderline"/>
          <w:rFonts w:eastAsia="Calibri"/>
          <w:highlight w:val="green"/>
        </w:rPr>
        <w:t>and</w:t>
      </w:r>
      <w:r w:rsidRPr="00B33537">
        <w:rPr>
          <w:sz w:val="16"/>
        </w:rPr>
        <w:t xml:space="preserve"> perhaps </w:t>
      </w:r>
      <w:r w:rsidRPr="00B33537">
        <w:rPr>
          <w:rStyle w:val="Emphasis"/>
          <w:rFonts w:eastAsiaTheme="majorEastAsia"/>
          <w:highlight w:val="green"/>
        </w:rPr>
        <w:t>make wars of aggression</w:t>
      </w:r>
      <w:r w:rsidRPr="00B33537">
        <w:rPr>
          <w:rStyle w:val="Emphasis"/>
          <w:rFonts w:eastAsiaTheme="majorEastAsia"/>
        </w:rPr>
        <w:t xml:space="preserve"> on their neighbors or their own people</w:t>
      </w:r>
      <w:r w:rsidRPr="00B33537">
        <w:rPr>
          <w:sz w:val="16"/>
        </w:rPr>
        <w:t>.172</w:t>
      </w:r>
    </w:p>
    <w:p w:rsidR="00830799" w:rsidRPr="00AC0B1F" w:rsidRDefault="00830799" w:rsidP="00830799">
      <w:pPr>
        <w:pStyle w:val="Heading4"/>
        <w:rPr>
          <w:rStyle w:val="StyleStyleBold12pt"/>
          <w:rFonts w:cs="Times New Roman"/>
          <w:b/>
          <w:bCs/>
        </w:rPr>
      </w:pPr>
      <w:r>
        <w:rPr>
          <w:rFonts w:cs="Times New Roman"/>
        </w:rPr>
        <w:t>The plan solves – initiatives toward Cuba are key to ensuring Obama’s credibility and makes diplomatic capital effective</w:t>
      </w:r>
    </w:p>
    <w:p w:rsidR="00830799" w:rsidRPr="00AC0B1F" w:rsidRDefault="00830799" w:rsidP="00830799">
      <w:r w:rsidRPr="00AC0B1F">
        <w:rPr>
          <w:b/>
          <w:sz w:val="24"/>
        </w:rPr>
        <w:t>Sweig 12</w:t>
      </w:r>
      <w:r w:rsidRPr="00AC0B1F">
        <w:rPr>
          <w:sz w:val="24"/>
        </w:rPr>
        <w:t xml:space="preserve"> </w:t>
      </w:r>
      <w:r w:rsidRPr="00AC0B1F">
        <w:t xml:space="preserve">(Julia E., The National Interest, Getting Latin America Right, 1/2/12, http://nationalinterest.org/article/getting-latin-america-right-7880?page=6)//LA </w:t>
      </w:r>
    </w:p>
    <w:p w:rsidR="00830799" w:rsidRPr="00E40AE1" w:rsidRDefault="00830799" w:rsidP="00830799">
      <w:pPr>
        <w:rPr>
          <w:u w:val="single"/>
        </w:rPr>
      </w:pPr>
      <w:r w:rsidRPr="00E40AE1">
        <w:rPr>
          <w:rStyle w:val="Emphasis"/>
          <w:highlight w:val="cyan"/>
        </w:rPr>
        <w:t>With serious initiatives on Cuba</w:t>
      </w:r>
      <w:r w:rsidRPr="00AC0B1F">
        <w:rPr>
          <w:sz w:val="16"/>
        </w:rPr>
        <w:t xml:space="preserve"> and guns, backed up by his now-stated interest in pursuing a major second-term move on immigration, </w:t>
      </w:r>
      <w:r w:rsidRPr="00E40AE1">
        <w:rPr>
          <w:rStyle w:val="Emphasis"/>
          <w:highlight w:val="cyan"/>
        </w:rPr>
        <w:t>the president can free up considerable diplomatic capital</w:t>
      </w:r>
      <w:r w:rsidRPr="00AC0B1F">
        <w:rPr>
          <w:sz w:val="16"/>
        </w:rPr>
        <w:t xml:space="preserve"> in the region </w:t>
      </w:r>
      <w:r w:rsidRPr="00E40AE1">
        <w:rPr>
          <w:rStyle w:val="Emphasis"/>
          <w:highlight w:val="cyan"/>
        </w:rPr>
        <w:t>to focus on issues that really matter</w:t>
      </w:r>
      <w:r w:rsidRPr="00AC0B1F">
        <w:rPr>
          <w:sz w:val="16"/>
        </w:rPr>
        <w:t xml:space="preserve">. The Obama administration seems to recognize that the </w:t>
      </w:r>
      <w:r w:rsidRPr="00E40AE1">
        <w:rPr>
          <w:rStyle w:val="StyleBoldUnderline"/>
          <w:highlight w:val="cyan"/>
        </w:rPr>
        <w:t>major regional issues are not problems</w:t>
      </w:r>
      <w:r w:rsidRPr="00AC0B1F">
        <w:rPr>
          <w:rStyle w:val="StyleBoldUnderline"/>
        </w:rPr>
        <w:t xml:space="preserve"> Washington can fix alone </w:t>
      </w:r>
      <w:r w:rsidRPr="00E40AE1">
        <w:rPr>
          <w:rStyle w:val="StyleBoldUnderline"/>
          <w:highlight w:val="cyan"/>
        </w:rPr>
        <w:t>but rather transnational challenges</w:t>
      </w:r>
      <w:r w:rsidRPr="00AC0B1F">
        <w:rPr>
          <w:sz w:val="16"/>
        </w:rPr>
        <w:t xml:space="preserve"> that the United States faces with other nations of the Americas—whether energy security, education, social inclusion, global competitiveness, climate change, citizen security, or China’s political and economic rise. Paradoxically, at a moment when Latin Americans have never been more cognizant of their human ties to booming Latino populations in the United States, most of the resilient </w:t>
      </w:r>
      <w:r w:rsidRPr="00AC0B1F">
        <w:rPr>
          <w:rStyle w:val="StyleBoldUnderline"/>
        </w:rPr>
        <w:t>democracies and growing economies of the region prize their autonomy and do not</w:t>
      </w:r>
      <w:r w:rsidRPr="00AC0B1F">
        <w:rPr>
          <w:sz w:val="16"/>
        </w:rPr>
        <w:t>—with the exception of Haiti—</w:t>
      </w:r>
      <w:r w:rsidRPr="00AC0B1F">
        <w:rPr>
          <w:rStyle w:val="StyleBoldUnderline"/>
        </w:rPr>
        <w:t xml:space="preserve">expect big-ticket assistance packages Washington cannot afford. Thus, </w:t>
      </w:r>
      <w:r w:rsidRPr="00E40AE1">
        <w:rPr>
          <w:rStyle w:val="StyleBoldUnderline"/>
          <w:highlight w:val="cyan"/>
        </w:rPr>
        <w:t xml:space="preserve">by choosing to </w:t>
      </w:r>
      <w:r w:rsidRPr="00E40AE1">
        <w:rPr>
          <w:rStyle w:val="Emphasis"/>
          <w:highlight w:val="cyan"/>
        </w:rPr>
        <w:t>slay the domestic political dragons</w:t>
      </w:r>
      <w:r w:rsidRPr="00E40AE1">
        <w:rPr>
          <w:rStyle w:val="StyleBoldUnderline"/>
          <w:highlight w:val="cyan"/>
        </w:rPr>
        <w:t xml:space="preserve"> that bedeviled his first term, Obama can create the </w:t>
      </w:r>
      <w:r w:rsidRPr="00E40AE1">
        <w:rPr>
          <w:rStyle w:val="Emphasis"/>
          <w:highlight w:val="cyan"/>
        </w:rPr>
        <w:t>running room</w:t>
      </w:r>
      <w:r w:rsidRPr="00E40AE1">
        <w:rPr>
          <w:rStyle w:val="StyleBoldUnderline"/>
          <w:highlight w:val="cyan"/>
        </w:rPr>
        <w:t xml:space="preserve"> to align his analysis with policies </w:t>
      </w:r>
      <w:r w:rsidRPr="00AC0B1F">
        <w:rPr>
          <w:rStyle w:val="StyleBoldUnderline"/>
          <w:highlight w:val="yellow"/>
        </w:rPr>
        <w:t>t</w:t>
      </w:r>
      <w:r w:rsidRPr="00AC0B1F">
        <w:rPr>
          <w:rStyle w:val="StyleBoldUnderline"/>
        </w:rPr>
        <w:t>hat finally reflect new regional realities as well as his country’s national interest.</w:t>
      </w:r>
    </w:p>
    <w:p w:rsidR="00830799" w:rsidRDefault="00830799" w:rsidP="00830799">
      <w:pPr>
        <w:pStyle w:val="Heading4"/>
      </w:pPr>
      <w:r>
        <w:t>Failure to stop Putin kills relations, causes cyber-attacks and kills global cooperation</w:t>
      </w:r>
    </w:p>
    <w:p w:rsidR="00830799" w:rsidRPr="001712EB" w:rsidRDefault="00830799" w:rsidP="00830799">
      <w:pPr>
        <w:rPr>
          <w:sz w:val="24"/>
        </w:rPr>
      </w:pPr>
      <w:r>
        <w:rPr>
          <w:b/>
          <w:sz w:val="24"/>
        </w:rPr>
        <w:t xml:space="preserve">Rumer and Wies 3-1-14 </w:t>
      </w:r>
      <w:r w:rsidRPr="001712EB">
        <w:rPr>
          <w:sz w:val="18"/>
        </w:rPr>
        <w:t>(Eugene Rumer is a senior associate and the director of the Carnegie Endowment for International Peace’s Russia and Eurasia Program. Andrew S. Weiss is vice president for studies at the Carnegie Endowment. He served on the National Security Council staff during the Clinton administration, “Putin’s Reckless Ukraine Gambit”, March 1, 2014, http://www.politico.com/magazine/story/2014/03/putins-reckless-ukraine-gambit-104125.html#ixzz2vEtFDxH4)//moxley</w:t>
      </w:r>
    </w:p>
    <w:p w:rsidR="00830799" w:rsidRPr="00E84F4E" w:rsidRDefault="00830799" w:rsidP="00830799">
      <w:pPr>
        <w:rPr>
          <w:rStyle w:val="Emphasis"/>
        </w:rPr>
      </w:pPr>
      <w:r w:rsidRPr="00E84F4E">
        <w:rPr>
          <w:sz w:val="16"/>
        </w:rPr>
        <w:t xml:space="preserve">Vladimir Putin’s surprise decision to ask for a Russian-style War Powers resolution from his parliament dramatically ups the ante in the Ukraine crisis and positions Russia for full-scale military action. It also signals Putin’s commitment to use all necessary means—many of which have already been in use in Crimea—to keep Ukraine in Russia’s orbit. </w:t>
      </w:r>
      <w:r w:rsidRPr="008017A2">
        <w:rPr>
          <w:rStyle w:val="Emphasis"/>
          <w:highlight w:val="yellow"/>
        </w:rPr>
        <w:t>If Putin follows through</w:t>
      </w:r>
      <w:r w:rsidRPr="00E84F4E">
        <w:rPr>
          <w:rStyle w:val="Emphasis"/>
        </w:rPr>
        <w:t xml:space="preserve"> on his</w:t>
      </w:r>
      <w:r w:rsidRPr="00E84F4E">
        <w:rPr>
          <w:rStyle w:val="StyleBoldUnderline"/>
        </w:rPr>
        <w:t xml:space="preserve"> threat to invade Ukraine, </w:t>
      </w:r>
      <w:r w:rsidRPr="008017A2">
        <w:rPr>
          <w:rStyle w:val="Emphasis"/>
          <w:highlight w:val="yellow"/>
        </w:rPr>
        <w:t>he will signal yet again that the post-Cold War era</w:t>
      </w:r>
      <w:r w:rsidRPr="00E84F4E">
        <w:rPr>
          <w:rStyle w:val="StyleBoldUnderline"/>
        </w:rPr>
        <w:t xml:space="preserve"> that began with the “Velvet Revolutions” of 1989 </w:t>
      </w:r>
      <w:r w:rsidRPr="008017A2">
        <w:rPr>
          <w:rStyle w:val="Emphasis"/>
          <w:highlight w:val="yellow"/>
        </w:rPr>
        <w:t>has ended</w:t>
      </w:r>
      <w:r w:rsidRPr="00E84F4E">
        <w:rPr>
          <w:sz w:val="16"/>
        </w:rPr>
        <w:t xml:space="preserve">. </w:t>
      </w:r>
      <w:r w:rsidRPr="008017A2">
        <w:rPr>
          <w:rStyle w:val="StyleBoldUnderline"/>
          <w:highlight w:val="yellow"/>
        </w:rPr>
        <w:t>The damage</w:t>
      </w:r>
      <w:r w:rsidRPr="00E84F4E">
        <w:rPr>
          <w:rStyle w:val="StyleBoldUnderline"/>
        </w:rPr>
        <w:t xml:space="preserve"> </w:t>
      </w:r>
      <w:r w:rsidRPr="008017A2">
        <w:rPr>
          <w:rStyle w:val="StyleBoldUnderline"/>
          <w:highlight w:val="yellow"/>
        </w:rPr>
        <w:t>to Russia’s relations</w:t>
      </w:r>
      <w:r w:rsidRPr="00E84F4E">
        <w:rPr>
          <w:rStyle w:val="StyleBoldUnderline"/>
        </w:rPr>
        <w:t xml:space="preserve"> with the West </w:t>
      </w:r>
      <w:r w:rsidRPr="008017A2">
        <w:rPr>
          <w:rStyle w:val="Emphasis"/>
          <w:highlight w:val="yellow"/>
        </w:rPr>
        <w:t>will be deep and lasting</w:t>
      </w:r>
      <w:r w:rsidRPr="00E84F4E">
        <w:rPr>
          <w:rStyle w:val="Emphasis"/>
        </w:rPr>
        <w:t xml:space="preserve">, far </w:t>
      </w:r>
      <w:r w:rsidRPr="008017A2">
        <w:rPr>
          <w:rStyle w:val="Emphasis"/>
          <w:highlight w:val="yellow"/>
        </w:rPr>
        <w:t>worse</w:t>
      </w:r>
      <w:r w:rsidRPr="00E84F4E">
        <w:rPr>
          <w:rStyle w:val="Emphasis"/>
        </w:rPr>
        <w:t xml:space="preserve"> </w:t>
      </w:r>
      <w:r w:rsidRPr="008017A2">
        <w:rPr>
          <w:rStyle w:val="Emphasis"/>
          <w:highlight w:val="yellow"/>
        </w:rPr>
        <w:t>than</w:t>
      </w:r>
      <w:r w:rsidRPr="00E84F4E">
        <w:rPr>
          <w:rStyle w:val="Emphasis"/>
        </w:rPr>
        <w:t xml:space="preserve"> after the </w:t>
      </w:r>
      <w:r w:rsidRPr="008017A2">
        <w:rPr>
          <w:rStyle w:val="Emphasis"/>
          <w:highlight w:val="yellow"/>
        </w:rPr>
        <w:t>Russian-Georgian war</w:t>
      </w:r>
      <w:r w:rsidRPr="00E84F4E">
        <w:rPr>
          <w:sz w:val="16"/>
        </w:rPr>
        <w:t xml:space="preserve">. </w:t>
      </w:r>
      <w:r w:rsidRPr="008017A2">
        <w:rPr>
          <w:rStyle w:val="Emphasis"/>
          <w:highlight w:val="yellow"/>
        </w:rPr>
        <w:t>Think 1968,</w:t>
      </w:r>
      <w:r w:rsidRPr="00E84F4E">
        <w:rPr>
          <w:rStyle w:val="Emphasis"/>
        </w:rPr>
        <w:t xml:space="preserve"> not 2008.</w:t>
      </w:r>
      <w:r w:rsidRPr="00E84F4E">
        <w:rPr>
          <w:sz w:val="16"/>
        </w:rPr>
        <w:t xml:space="preserve"> </w:t>
      </w:r>
      <w:r w:rsidRPr="00E84F4E">
        <w:rPr>
          <w:rStyle w:val="StyleBoldUnderline"/>
        </w:rPr>
        <w:t xml:space="preserve">President Barack </w:t>
      </w:r>
      <w:r w:rsidRPr="008017A2">
        <w:rPr>
          <w:rStyle w:val="StyleBoldUnderline"/>
        </w:rPr>
        <w:t>Obama</w:t>
      </w:r>
      <w:r w:rsidRPr="00E84F4E">
        <w:rPr>
          <w:rStyle w:val="StyleBoldUnderline"/>
        </w:rPr>
        <w:t xml:space="preserve">’s handling of the Western response to the Ukraine crisis is now arguably the </w:t>
      </w:r>
      <w:r w:rsidRPr="00E84F4E">
        <w:rPr>
          <w:rStyle w:val="Emphasis"/>
        </w:rPr>
        <w:t>biggest test of his presidency</w:t>
      </w:r>
      <w:r w:rsidRPr="00E84F4E">
        <w:rPr>
          <w:sz w:val="16"/>
        </w:rPr>
        <w:t xml:space="preserve">. It is a crisis that no one anticipated and that the West has been frustratingly divided over since the European Union’s original, misguided attempt to force Ukraine to make an either-or choice about going east or west. For </w:t>
      </w:r>
      <w:r w:rsidRPr="00E84F4E">
        <w:rPr>
          <w:b/>
          <w:sz w:val="16"/>
        </w:rPr>
        <w:t xml:space="preserve">too </w:t>
      </w:r>
      <w:r w:rsidRPr="00E84F4E">
        <w:rPr>
          <w:rStyle w:val="StyleBoldUnderline"/>
        </w:rPr>
        <w:t xml:space="preserve">long we have heard U.S. officials says repeatedly, “The Europeans are taking the lead.” </w:t>
      </w:r>
      <w:r w:rsidRPr="00E84F4E">
        <w:rPr>
          <w:rStyle w:val="Emphasis"/>
        </w:rPr>
        <w:t>That needs to stop</w:t>
      </w:r>
      <w:r w:rsidRPr="00E84F4E">
        <w:rPr>
          <w:rStyle w:val="StyleBoldUnderline"/>
        </w:rPr>
        <w:t>.</w:t>
      </w:r>
      <w:r w:rsidRPr="00E84F4E">
        <w:rPr>
          <w:sz w:val="16"/>
        </w:rPr>
        <w:t xml:space="preserve"> Russia rolled over tiny Georgia with ease and the military phase of the crisis ended quickly. Ukraine will pose a much bigger challenge to Russia militarily, and the crisis will be more protracted and take a far less predictable path. The country is badly divided, of course, but anti-Russian sentiments are strong and undoubtedly growing in many parts of Ukraine. The forces of Ukrainian nationalism are on the rise throughout much of the country, provoked by Moscow’s disregard for Ukrainian sovereignty and irresponsible attempts to portray the Maidan revolution as a fascist triumph—patently offensive to a nation that suffered so much during World War II. We should not take for granted that even in Ukraine’s east and south, where so many ethnic Russians live, that a military occupation will be a cakewalk. Many local residents surely do not want to become Russia’s 90th province. In Ukraine’s west, where the Soviet Army had to fight a protracted counterinsurgency campaign after WWII against Ukrainian nationalist guerrillas, armed resistance is certain to be strong. During the revolution, many army depots and armories were overrun so there are more weapons floating around Ukraine than at any point since 1991. And the leadership of the main instruments of coercion – the Army, the Interior Ministry, and the intelligence service – are all in the hands of political leaders with strong Ukrainian nationalist credentials. </w:t>
      </w:r>
      <w:r w:rsidRPr="008017A2">
        <w:rPr>
          <w:rStyle w:val="StyleBoldUnderline"/>
          <w:highlight w:val="yellow"/>
        </w:rPr>
        <w:t>Any invasion</w:t>
      </w:r>
      <w:r w:rsidRPr="00E84F4E">
        <w:rPr>
          <w:rStyle w:val="StyleBoldUnderline"/>
        </w:rPr>
        <w:t>—which is what it would be</w:t>
      </w:r>
      <w:r w:rsidRPr="00E84F4E">
        <w:rPr>
          <w:sz w:val="16"/>
        </w:rPr>
        <w:t>—</w:t>
      </w:r>
      <w:r w:rsidRPr="00E84F4E">
        <w:rPr>
          <w:rStyle w:val="StyleBoldUnderline"/>
        </w:rPr>
        <w:t xml:space="preserve">of a vast country of 46 million in the heart of Europe, sharing borders with NATO allies Poland, Hungary, Slovakia and Romania, </w:t>
      </w:r>
      <w:r w:rsidRPr="008017A2">
        <w:rPr>
          <w:rStyle w:val="StyleBoldUnderline"/>
          <w:highlight w:val="yellow"/>
        </w:rPr>
        <w:t>would pose a major security challenge for the United States and other key European powers</w:t>
      </w:r>
      <w:r w:rsidRPr="00E84F4E">
        <w:rPr>
          <w:b/>
          <w:sz w:val="16"/>
        </w:rPr>
        <w:t>.</w:t>
      </w:r>
      <w:r w:rsidRPr="00E84F4E">
        <w:rPr>
          <w:sz w:val="16"/>
        </w:rPr>
        <w:t xml:space="preserve"> </w:t>
      </w:r>
      <w:r w:rsidRPr="00E84F4E">
        <w:rPr>
          <w:rStyle w:val="StyleBoldUnderline"/>
        </w:rPr>
        <w:t xml:space="preserve">Even </w:t>
      </w:r>
      <w:r w:rsidRPr="008017A2">
        <w:rPr>
          <w:rStyle w:val="StyleBoldUnderline"/>
          <w:highlight w:val="yellow"/>
        </w:rPr>
        <w:t>without further Russian action</w:t>
      </w:r>
      <w:r w:rsidRPr="00E84F4E">
        <w:rPr>
          <w:rStyle w:val="StyleBoldUnderline"/>
        </w:rPr>
        <w:t>,</w:t>
      </w:r>
      <w:r w:rsidRPr="00E84F4E">
        <w:rPr>
          <w:sz w:val="16"/>
        </w:rPr>
        <w:t xml:space="preserve"> </w:t>
      </w:r>
      <w:r w:rsidRPr="008017A2">
        <w:rPr>
          <w:rStyle w:val="Emphasis"/>
          <w:highlight w:val="yellow"/>
        </w:rPr>
        <w:t>allies such as the Baltic countries will be seeking U.S. reassurance</w:t>
      </w:r>
      <w:r w:rsidRPr="00E84F4E">
        <w:rPr>
          <w:rStyle w:val="Emphasis"/>
        </w:rPr>
        <w:t>.</w:t>
      </w:r>
      <w:r w:rsidRPr="00E84F4E">
        <w:rPr>
          <w:sz w:val="16"/>
        </w:rPr>
        <w:t xml:space="preserve"> Lithuania has already asked for Article IV consultations under the NATO Treaty in response to a clear threat to its security. </w:t>
      </w:r>
      <w:r w:rsidRPr="00E84F4E">
        <w:rPr>
          <w:rStyle w:val="StyleBoldUnderline"/>
        </w:rPr>
        <w:t>These countries likely will also ask for hard reassurances—such as deployments of U.S. and other allied troops and equipment on their territory</w:t>
      </w:r>
      <w:r w:rsidRPr="00E84F4E">
        <w:rPr>
          <w:sz w:val="16"/>
        </w:rPr>
        <w:t xml:space="preserve">—as Turkey did in 2012 when Syria shot down a Turkish jet. </w:t>
      </w:r>
      <w:r w:rsidRPr="00E84F4E">
        <w:rPr>
          <w:rStyle w:val="StyleBoldUnderline"/>
        </w:rPr>
        <w:t>They will also need help to shore up their eastern borders and prepare for possible flows of refugees from Ukraine</w:t>
      </w:r>
      <w:r w:rsidRPr="00E84F4E">
        <w:rPr>
          <w:sz w:val="16"/>
        </w:rPr>
        <w:t xml:space="preserve">. </w:t>
      </w:r>
      <w:r w:rsidRPr="008017A2">
        <w:rPr>
          <w:rStyle w:val="StyleBoldUnderline"/>
          <w:highlight w:val="yellow"/>
        </w:rPr>
        <w:t>The Baltic states</w:t>
      </w:r>
      <w:r w:rsidRPr="00E84F4E">
        <w:rPr>
          <w:rStyle w:val="StyleBoldUnderline"/>
        </w:rPr>
        <w:t xml:space="preserve"> </w:t>
      </w:r>
      <w:r w:rsidRPr="008017A2">
        <w:rPr>
          <w:rStyle w:val="StyleBoldUnderline"/>
          <w:highlight w:val="yellow"/>
        </w:rPr>
        <w:t>will</w:t>
      </w:r>
      <w:r w:rsidRPr="00E84F4E">
        <w:rPr>
          <w:rStyle w:val="StyleBoldUnderline"/>
        </w:rPr>
        <w:t xml:space="preserve"> probably </w:t>
      </w:r>
      <w:r w:rsidRPr="008017A2">
        <w:rPr>
          <w:rStyle w:val="StyleBoldUnderline"/>
          <w:highlight w:val="yellow"/>
        </w:rPr>
        <w:t>ask for similar reassurances</w:t>
      </w:r>
      <w:r w:rsidRPr="00E84F4E">
        <w:rPr>
          <w:sz w:val="16"/>
        </w:rPr>
        <w:t xml:space="preserve">. </w:t>
      </w:r>
      <w:r w:rsidRPr="008017A2">
        <w:rPr>
          <w:rStyle w:val="StyleBoldUnderline"/>
          <w:highlight w:val="yellow"/>
        </w:rPr>
        <w:t>One can</w:t>
      </w:r>
      <w:r w:rsidRPr="00E84F4E">
        <w:rPr>
          <w:rStyle w:val="StyleBoldUnderline"/>
        </w:rPr>
        <w:t xml:space="preserve"> also </w:t>
      </w:r>
      <w:r w:rsidRPr="008017A2">
        <w:rPr>
          <w:rStyle w:val="StyleBoldUnderline"/>
          <w:highlight w:val="yellow"/>
        </w:rPr>
        <w:t>expect</w:t>
      </w:r>
      <w:r w:rsidRPr="00E84F4E">
        <w:rPr>
          <w:rStyle w:val="StyleBoldUnderline"/>
        </w:rPr>
        <w:t xml:space="preserve"> </w:t>
      </w:r>
      <w:r w:rsidRPr="008017A2">
        <w:rPr>
          <w:rStyle w:val="Emphasis"/>
          <w:highlight w:val="yellow"/>
        </w:rPr>
        <w:t>cyber attacks</w:t>
      </w:r>
      <w:r w:rsidRPr="00E84F4E">
        <w:rPr>
          <w:rStyle w:val="Emphasis"/>
        </w:rPr>
        <w:t xml:space="preserve"> </w:t>
      </w:r>
      <w:r w:rsidRPr="008017A2">
        <w:rPr>
          <w:rStyle w:val="Emphasis"/>
          <w:highlight w:val="yellow"/>
        </w:rPr>
        <w:t>and intrusions</w:t>
      </w:r>
      <w:r w:rsidRPr="00E84F4E">
        <w:rPr>
          <w:rStyle w:val="StyleBoldUnderline"/>
        </w:rPr>
        <w:t xml:space="preserve">, </w:t>
      </w:r>
      <w:r w:rsidRPr="008017A2">
        <w:rPr>
          <w:rStyle w:val="StyleBoldUnderline"/>
          <w:highlight w:val="yellow"/>
        </w:rPr>
        <w:t>false alarms</w:t>
      </w:r>
      <w:r w:rsidRPr="00E84F4E">
        <w:rPr>
          <w:rStyle w:val="StyleBoldUnderline"/>
        </w:rPr>
        <w:t xml:space="preserve"> </w:t>
      </w:r>
      <w:r w:rsidRPr="008017A2">
        <w:rPr>
          <w:rStyle w:val="StyleBoldUnderline"/>
          <w:highlight w:val="yellow"/>
        </w:rPr>
        <w:t>and</w:t>
      </w:r>
      <w:r w:rsidRPr="00E84F4E">
        <w:rPr>
          <w:rStyle w:val="StyleBoldUnderline"/>
        </w:rPr>
        <w:t xml:space="preserve"> an </w:t>
      </w:r>
      <w:r w:rsidRPr="008017A2">
        <w:rPr>
          <w:rStyle w:val="StyleBoldUnderline"/>
          <w:highlight w:val="yellow"/>
        </w:rPr>
        <w:t xml:space="preserve">atmosphere of </w:t>
      </w:r>
      <w:r w:rsidRPr="008017A2">
        <w:rPr>
          <w:rStyle w:val="Emphasis"/>
          <w:highlight w:val="yellow"/>
        </w:rPr>
        <w:t>tension the likes of which have not been seen since the worst days of the Cold War.</w:t>
      </w:r>
      <w:r>
        <w:rPr>
          <w:rStyle w:val="Emphasis"/>
        </w:rPr>
        <w:t xml:space="preserve"> </w:t>
      </w:r>
      <w:r w:rsidRPr="00E84F4E">
        <w:rPr>
          <w:rStyle w:val="StyleBoldUnderline"/>
          <w:sz w:val="16"/>
        </w:rPr>
        <w:t>Post-revolutionary Ukraine is in bad shape</w:t>
      </w:r>
      <w:r w:rsidRPr="00E84F4E">
        <w:rPr>
          <w:sz w:val="16"/>
        </w:rPr>
        <w:t xml:space="preserve">. Its economy is wrecked. Government institutions broke down completely after the Yanukovych government disappeared overnight. Corruption and criminality, Ukraine’s twin scourges, remain basically intact. Thanks to Russia’s unexpected moves in Crimea, the West will now have to put Humpty Dumpty back together on its own. These tasks demand that the president designate a senior point-person for coordinating Ukraine policy in all its complexity. Deputy Secretary of State William Burns, one of America’s ablest diplomats and an old Russia hand, is the obvious choice. </w:t>
      </w:r>
      <w:r w:rsidRPr="008017A2">
        <w:rPr>
          <w:rStyle w:val="Emphasis"/>
          <w:highlight w:val="yellow"/>
        </w:rPr>
        <w:t>The break in the West’s relations</w:t>
      </w:r>
      <w:r w:rsidRPr="00E84F4E">
        <w:rPr>
          <w:rStyle w:val="Emphasis"/>
        </w:rPr>
        <w:t xml:space="preserve"> with Russia </w:t>
      </w:r>
      <w:r w:rsidRPr="008017A2">
        <w:rPr>
          <w:rStyle w:val="Emphasis"/>
          <w:highlight w:val="yellow"/>
        </w:rPr>
        <w:t>is bound to be deep and lasting</w:t>
      </w:r>
      <w:r w:rsidRPr="00E84F4E">
        <w:rPr>
          <w:sz w:val="16"/>
        </w:rPr>
        <w:t xml:space="preserve">. </w:t>
      </w:r>
      <w:r w:rsidRPr="008017A2">
        <w:rPr>
          <w:rStyle w:val="StyleBoldUnderline"/>
          <w:highlight w:val="yellow"/>
        </w:rPr>
        <w:t>The G-8 will be its first casualty</w:t>
      </w:r>
      <w:r w:rsidRPr="00E84F4E">
        <w:rPr>
          <w:rStyle w:val="StyleBoldUnderline"/>
        </w:rPr>
        <w:t xml:space="preserve"> with the Western powers likely to reconstitute the G-7 in its original form as a direct rebuff to Putin. Other important international mechanisms</w:t>
      </w:r>
      <w:r w:rsidRPr="00E84F4E">
        <w:rPr>
          <w:sz w:val="16"/>
        </w:rPr>
        <w:t xml:space="preserve"> —</w:t>
      </w:r>
      <w:r w:rsidRPr="008017A2">
        <w:rPr>
          <w:rStyle w:val="StyleBoldUnderline"/>
          <w:highlight w:val="yellow"/>
        </w:rPr>
        <w:t>the U.N. Security Council</w:t>
      </w:r>
      <w:r w:rsidRPr="00E84F4E">
        <w:rPr>
          <w:rStyle w:val="StyleBoldUnderline"/>
        </w:rPr>
        <w:t xml:space="preserve">, </w:t>
      </w:r>
      <w:r w:rsidRPr="008017A2">
        <w:rPr>
          <w:rStyle w:val="StyleBoldUnderline"/>
          <w:highlight w:val="yellow"/>
        </w:rPr>
        <w:t>ad hoc diplomatic efforts on Syria</w:t>
      </w:r>
      <w:r w:rsidRPr="00E84F4E">
        <w:rPr>
          <w:rStyle w:val="StyleBoldUnderline"/>
        </w:rPr>
        <w:t xml:space="preserve">, the </w:t>
      </w:r>
      <w:r w:rsidRPr="008017A2">
        <w:rPr>
          <w:rStyle w:val="StyleBoldUnderline"/>
          <w:highlight w:val="yellow"/>
        </w:rPr>
        <w:t>P5+1 process on Iran</w:t>
      </w:r>
      <w:r w:rsidRPr="00E84F4E">
        <w:rPr>
          <w:rStyle w:val="StyleBoldUnderline"/>
        </w:rPr>
        <w:t xml:space="preserve">, the </w:t>
      </w:r>
      <w:r w:rsidRPr="008017A2">
        <w:rPr>
          <w:rStyle w:val="StyleBoldUnderline"/>
          <w:highlight w:val="yellow"/>
        </w:rPr>
        <w:t>Six-Party talks on North Korea, and so on—</w:t>
      </w:r>
      <w:r w:rsidRPr="008017A2">
        <w:rPr>
          <w:rStyle w:val="Emphasis"/>
          <w:highlight w:val="yellow"/>
        </w:rPr>
        <w:t>will be filled with renewed acrimony and dysfunction</w:t>
      </w:r>
      <w:r w:rsidRPr="008017A2">
        <w:rPr>
          <w:rStyle w:val="StyleBoldUnderline"/>
          <w:highlight w:val="yellow"/>
        </w:rPr>
        <w:t xml:space="preserve">. </w:t>
      </w:r>
      <w:r w:rsidRPr="008017A2">
        <w:rPr>
          <w:rStyle w:val="Emphasis"/>
          <w:highlight w:val="yellow"/>
        </w:rPr>
        <w:t>Some may break down entirely</w:t>
      </w:r>
      <w:r w:rsidRPr="00E84F4E">
        <w:rPr>
          <w:rStyle w:val="Emphasis"/>
        </w:rPr>
        <w:t>.</w:t>
      </w:r>
      <w:r w:rsidRPr="00E84F4E">
        <w:rPr>
          <w:rStyle w:val="StyleBoldUnderline"/>
        </w:rPr>
        <w:t xml:space="preserve"> </w:t>
      </w:r>
      <w:r w:rsidRPr="00E84F4E">
        <w:rPr>
          <w:rStyle w:val="StyleBoldUnderline"/>
          <w:sz w:val="16"/>
        </w:rPr>
        <w:t xml:space="preserve">Inevitably, </w:t>
      </w:r>
      <w:r w:rsidRPr="008017A2">
        <w:rPr>
          <w:rStyle w:val="Emphasis"/>
          <w:highlight w:val="yellow"/>
        </w:rPr>
        <w:t>there will be</w:t>
      </w:r>
      <w:r w:rsidRPr="00E84F4E">
        <w:rPr>
          <w:rStyle w:val="Emphasis"/>
        </w:rPr>
        <w:t xml:space="preserve"> congressional </w:t>
      </w:r>
      <w:r w:rsidRPr="008017A2">
        <w:rPr>
          <w:rStyle w:val="Emphasis"/>
          <w:highlight w:val="yellow"/>
        </w:rPr>
        <w:t>calls for sanctions against Russia</w:t>
      </w:r>
      <w:r w:rsidRPr="00E84F4E">
        <w:rPr>
          <w:sz w:val="16"/>
        </w:rPr>
        <w:t xml:space="preserve">, </w:t>
      </w:r>
      <w:r w:rsidRPr="008017A2">
        <w:rPr>
          <w:highlight w:val="yellow"/>
          <w:u w:val="single"/>
        </w:rPr>
        <w:t>which</w:t>
      </w:r>
      <w:r w:rsidRPr="00E84F4E">
        <w:rPr>
          <w:u w:val="single"/>
        </w:rPr>
        <w:t xml:space="preserve"> </w:t>
      </w:r>
      <w:r w:rsidRPr="008017A2">
        <w:rPr>
          <w:highlight w:val="yellow"/>
          <w:u w:val="single"/>
        </w:rPr>
        <w:t>the White House will be hard-pressed to resist</w:t>
      </w:r>
      <w:r w:rsidRPr="00E84F4E">
        <w:rPr>
          <w:u w:val="single"/>
        </w:rPr>
        <w:t xml:space="preserve"> no matter how much it may want to preserve the shreds of cooperation with Russia on Iran, Syria or Afghanistan</w:t>
      </w:r>
      <w:r w:rsidRPr="008017A2">
        <w:rPr>
          <w:highlight w:val="yellow"/>
          <w:u w:val="single"/>
        </w:rPr>
        <w:t xml:space="preserve">. </w:t>
      </w:r>
      <w:r w:rsidRPr="008017A2">
        <w:rPr>
          <w:rStyle w:val="Emphasis"/>
          <w:highlight w:val="yellow"/>
        </w:rPr>
        <w:t>The West and Russia are in uncharted waters.</w:t>
      </w:r>
    </w:p>
    <w:p w:rsidR="00830799" w:rsidRPr="00605140" w:rsidRDefault="00830799" w:rsidP="00830799">
      <w:pPr>
        <w:keepNext/>
        <w:keepLines/>
        <w:spacing w:before="200"/>
        <w:outlineLvl w:val="3"/>
        <w:rPr>
          <w:rFonts w:eastAsia="MS Gothic"/>
          <w:b/>
          <w:bCs/>
          <w:iCs/>
          <w:sz w:val="26"/>
        </w:rPr>
      </w:pPr>
      <w:r>
        <w:rPr>
          <w:rFonts w:eastAsia="MS Gothic"/>
          <w:b/>
          <w:bCs/>
          <w:iCs/>
          <w:sz w:val="26"/>
        </w:rPr>
        <w:t>Complete of relation causes extinction</w:t>
      </w:r>
    </w:p>
    <w:p w:rsidR="00830799" w:rsidRPr="00605140" w:rsidRDefault="00830799" w:rsidP="00830799">
      <w:pPr>
        <w:rPr>
          <w:rFonts w:eastAsia="MS Mincho"/>
          <w:sz w:val="16"/>
          <w:szCs w:val="16"/>
        </w:rPr>
      </w:pPr>
      <w:r w:rsidRPr="00692D7E">
        <w:rPr>
          <w:rStyle w:val="StyleStyleBold12pt"/>
        </w:rPr>
        <w:t>Allison 11</w:t>
      </w:r>
      <w:r w:rsidRPr="00605140">
        <w:rPr>
          <w:rFonts w:eastAsia="MS Mincho"/>
          <w:b/>
          <w:sz w:val="16"/>
          <w:szCs w:val="16"/>
        </w:rPr>
        <w:t xml:space="preserve"> </w:t>
      </w:r>
      <w:r w:rsidRPr="00605140">
        <w:rPr>
          <w:rFonts w:eastAsia="MS Mincho"/>
          <w:sz w:val="16"/>
          <w:szCs w:val="16"/>
        </w:rPr>
        <w:t>[Graham, Director @ Belfer Center for Science and Int’l Affairs @ Harvard’s Kennedy School, Former Assistant Secretary of Defense, Robert D. Blackwill, Senior Fellow – Council on Foreign Relations, “10 Reasons Why Russia Still Matters”, Politico -- October 31 -- http://dyn.politico.com/printstory.cfm?uuid=161EF282-72F9-4D48-8B9C-C5B3396CA0E6]</w:t>
      </w:r>
    </w:p>
    <w:p w:rsidR="00830799" w:rsidRPr="00843945" w:rsidRDefault="00830799" w:rsidP="00830799">
      <w:r w:rsidRPr="00605140">
        <w:rPr>
          <w:rFonts w:eastAsia="MS Mincho"/>
          <w:sz w:val="16"/>
        </w:rPr>
        <w:t xml:space="preserve">That central point is that </w:t>
      </w:r>
      <w:r w:rsidRPr="00605140">
        <w:rPr>
          <w:rFonts w:eastAsia="MS Mincho"/>
          <w:u w:val="single"/>
        </w:rPr>
        <w:t>Russia matters a great deal</w:t>
      </w:r>
      <w:r w:rsidRPr="00605140">
        <w:rPr>
          <w:rFonts w:eastAsia="MS Mincho"/>
          <w:sz w:val="16"/>
        </w:rPr>
        <w:t xml:space="preserve"> to a U.S. government seeking to defend and advance its national interests. Prime Minister Vladimir </w:t>
      </w:r>
      <w:r w:rsidRPr="00605140">
        <w:rPr>
          <w:rFonts w:eastAsia="MS Mincho"/>
          <w:u w:val="single"/>
        </w:rPr>
        <w:t>Putin’s decision to return</w:t>
      </w:r>
      <w:r w:rsidRPr="00605140">
        <w:rPr>
          <w:rFonts w:eastAsia="MS Mincho"/>
          <w:sz w:val="16"/>
        </w:rPr>
        <w:t xml:space="preserve"> next year as president </w:t>
      </w:r>
      <w:r w:rsidRPr="00605140">
        <w:rPr>
          <w:rFonts w:eastAsia="MS Mincho"/>
          <w:u w:val="single"/>
        </w:rPr>
        <w:t>makes it</w:t>
      </w:r>
      <w:r w:rsidRPr="00605140">
        <w:rPr>
          <w:rFonts w:eastAsia="MS Mincho"/>
          <w:sz w:val="16"/>
        </w:rPr>
        <w:t xml:space="preserve"> all the more </w:t>
      </w:r>
      <w:r w:rsidRPr="00605140">
        <w:rPr>
          <w:rFonts w:eastAsia="MS Mincho"/>
          <w:u w:val="single"/>
        </w:rPr>
        <w:t>critical for Washington to manage</w:t>
      </w:r>
      <w:r w:rsidRPr="00605140">
        <w:rPr>
          <w:rFonts w:eastAsia="MS Mincho"/>
          <w:sz w:val="16"/>
        </w:rPr>
        <w:t xml:space="preserve"> its </w:t>
      </w:r>
      <w:r w:rsidRPr="00605140">
        <w:rPr>
          <w:rFonts w:eastAsia="MS Mincho"/>
          <w:u w:val="single"/>
        </w:rPr>
        <w:t>relations</w:t>
      </w:r>
      <w:r w:rsidRPr="00605140">
        <w:rPr>
          <w:rFonts w:eastAsia="MS Mincho"/>
          <w:sz w:val="16"/>
        </w:rPr>
        <w:t xml:space="preserve">hip with Russia through coherent, realistic policies. No one denies that Russia is a dangerous, difficult, often disappointing state to do business with. We should not overlook its many human rights and legal failures. Nonetheless, </w:t>
      </w:r>
      <w:r w:rsidRPr="00605140">
        <w:rPr>
          <w:rFonts w:eastAsia="MS Mincho"/>
          <w:u w:val="single"/>
        </w:rPr>
        <w:t>Russia is a player whose choices affect</w:t>
      </w:r>
      <w:r w:rsidRPr="00605140">
        <w:rPr>
          <w:rFonts w:eastAsia="MS Mincho"/>
          <w:sz w:val="16"/>
        </w:rPr>
        <w:t xml:space="preserve"> our </w:t>
      </w:r>
      <w:r w:rsidRPr="00605140">
        <w:rPr>
          <w:rFonts w:eastAsia="MS Mincho"/>
          <w:u w:val="single"/>
        </w:rPr>
        <w:t>vital interests</w:t>
      </w:r>
      <w:r w:rsidRPr="00605140">
        <w:rPr>
          <w:rFonts w:eastAsia="MS Mincho"/>
          <w:sz w:val="16"/>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605140">
        <w:rPr>
          <w:rFonts w:eastAsia="MS Mincho"/>
          <w:u w:val="single"/>
        </w:rPr>
        <w:t xml:space="preserve">First, </w:t>
      </w:r>
      <w:r w:rsidRPr="001F0AEE">
        <w:rPr>
          <w:rFonts w:eastAsia="MS Mincho"/>
          <w:highlight w:val="cyan"/>
          <w:u w:val="single"/>
        </w:rPr>
        <w:t>Russia</w:t>
      </w:r>
      <w:r w:rsidRPr="00605140">
        <w:rPr>
          <w:rFonts w:eastAsia="MS Mincho"/>
          <w:sz w:val="16"/>
        </w:rPr>
        <w:t xml:space="preserve"> remains the only nation that </w:t>
      </w:r>
      <w:r w:rsidRPr="001F0AEE">
        <w:rPr>
          <w:rFonts w:eastAsia="MS Mincho"/>
          <w:highlight w:val="cyan"/>
          <w:u w:val="single"/>
        </w:rPr>
        <w:t xml:space="preserve">can erase the </w:t>
      </w:r>
      <w:r w:rsidRPr="00620B18">
        <w:rPr>
          <w:rStyle w:val="Emphasis"/>
          <w:highlight w:val="cyan"/>
        </w:rPr>
        <w:t>U</w:t>
      </w:r>
      <w:r w:rsidRPr="00605140">
        <w:rPr>
          <w:rFonts w:eastAsia="MS Mincho"/>
          <w:sz w:val="16"/>
        </w:rPr>
        <w:t xml:space="preserve">nited </w:t>
      </w:r>
      <w:r w:rsidRPr="00620B18">
        <w:rPr>
          <w:rStyle w:val="Emphasis"/>
          <w:highlight w:val="cyan"/>
        </w:rPr>
        <w:t>S</w:t>
      </w:r>
      <w:r w:rsidRPr="00605140">
        <w:rPr>
          <w:rFonts w:eastAsia="MS Mincho"/>
          <w:sz w:val="16"/>
        </w:rPr>
        <w:t xml:space="preserve">tates from the map </w:t>
      </w:r>
      <w:r w:rsidRPr="001F0AEE">
        <w:rPr>
          <w:rFonts w:eastAsia="MS Mincho"/>
          <w:highlight w:val="cyan"/>
          <w:u w:val="single"/>
        </w:rPr>
        <w:t>in 30 minutes</w:t>
      </w:r>
      <w:r w:rsidRPr="00605140">
        <w:rPr>
          <w:rFonts w:eastAsia="MS Mincho"/>
          <w:sz w:val="16"/>
        </w:rPr>
        <w:t xml:space="preserve">. As every president since John F. Kennedy has recognized, </w:t>
      </w:r>
      <w:r w:rsidRPr="001F0AEE">
        <w:rPr>
          <w:rStyle w:val="Emphasis"/>
          <w:highlight w:val="cyan"/>
        </w:rPr>
        <w:t>Russia’s coop</w:t>
      </w:r>
      <w:r w:rsidRPr="00605140">
        <w:rPr>
          <w:rStyle w:val="Emphasis"/>
        </w:rPr>
        <w:t>eration</w:t>
      </w:r>
      <w:r w:rsidRPr="001F0AEE">
        <w:rPr>
          <w:rStyle w:val="Emphasis"/>
          <w:highlight w:val="cyan"/>
        </w:rPr>
        <w:t xml:space="preserve"> is critical to averting nuclear war</w:t>
      </w:r>
      <w:r w:rsidRPr="00605140">
        <w:rPr>
          <w:rFonts w:eastAsia="MS Mincho"/>
          <w:sz w:val="16"/>
        </w:rPr>
        <w:t xml:space="preserve">. </w:t>
      </w:r>
      <w:r w:rsidRPr="00605140">
        <w:rPr>
          <w:rFonts w:eastAsia="MS Mincho"/>
          <w:u w:val="single"/>
        </w:rPr>
        <w:t xml:space="preserve">Second, </w:t>
      </w:r>
      <w:r w:rsidRPr="001F0AEE">
        <w:rPr>
          <w:rFonts w:eastAsia="MS Mincho"/>
          <w:highlight w:val="cyan"/>
          <w:u w:val="single"/>
        </w:rPr>
        <w:t>Russia</w:t>
      </w:r>
      <w:r w:rsidRPr="00605140">
        <w:rPr>
          <w:rFonts w:eastAsia="MS Mincho"/>
          <w:u w:val="single"/>
        </w:rPr>
        <w:t xml:space="preserve"> </w:t>
      </w:r>
      <w:r w:rsidRPr="001F0AEE">
        <w:rPr>
          <w:rFonts w:eastAsia="MS Mincho"/>
          <w:highlight w:val="cyan"/>
          <w:u w:val="single"/>
        </w:rPr>
        <w:t>is</w:t>
      </w:r>
      <w:r w:rsidRPr="00605140">
        <w:rPr>
          <w:rFonts w:eastAsia="MS Mincho"/>
          <w:sz w:val="16"/>
        </w:rPr>
        <w:t xml:space="preserve"> our </w:t>
      </w:r>
      <w:r w:rsidRPr="001F0AEE">
        <w:rPr>
          <w:rFonts w:eastAsia="MS Mincho"/>
          <w:highlight w:val="cyan"/>
          <w:u w:val="single"/>
        </w:rPr>
        <w:t>most consequential</w:t>
      </w:r>
      <w:r w:rsidRPr="00605140">
        <w:rPr>
          <w:rFonts w:eastAsia="MS Mincho"/>
          <w:sz w:val="16"/>
        </w:rPr>
        <w:t xml:space="preserve"> partner </w:t>
      </w:r>
      <w:r w:rsidRPr="001F0AEE">
        <w:rPr>
          <w:rFonts w:eastAsia="MS Mincho"/>
          <w:highlight w:val="cyan"/>
          <w:u w:val="single"/>
        </w:rPr>
        <w:t>in preventing nuclear terror</w:t>
      </w:r>
      <w:r w:rsidRPr="00605140">
        <w:rPr>
          <w:rFonts w:eastAsia="MS Mincho"/>
          <w:u w:val="single"/>
        </w:rPr>
        <w:t>ism</w:t>
      </w:r>
      <w:r w:rsidRPr="00605140">
        <w:rPr>
          <w:rFonts w:eastAsia="MS Mincho"/>
          <w:sz w:val="16"/>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605140">
        <w:rPr>
          <w:rFonts w:eastAsia="MS Mincho"/>
          <w:u w:val="single"/>
        </w:rPr>
        <w:t xml:space="preserve">Third, Russia plays an </w:t>
      </w:r>
      <w:r w:rsidRPr="001F0AEE">
        <w:rPr>
          <w:rFonts w:eastAsia="MS Mincho"/>
          <w:highlight w:val="cyan"/>
          <w:u w:val="single"/>
        </w:rPr>
        <w:t>essential</w:t>
      </w:r>
      <w:r w:rsidRPr="00605140">
        <w:rPr>
          <w:rFonts w:eastAsia="MS Mincho"/>
          <w:u w:val="single"/>
        </w:rPr>
        <w:t xml:space="preserve"> </w:t>
      </w:r>
      <w:r w:rsidRPr="001F0AEE">
        <w:rPr>
          <w:rFonts w:eastAsia="MS Mincho"/>
          <w:highlight w:val="cyan"/>
          <w:u w:val="single"/>
        </w:rPr>
        <w:t>role in preventing</w:t>
      </w:r>
      <w:r w:rsidRPr="00605140">
        <w:rPr>
          <w:rFonts w:eastAsia="MS Mincho"/>
          <w:sz w:val="16"/>
        </w:rPr>
        <w:t xml:space="preserve"> the </w:t>
      </w:r>
      <w:r w:rsidRPr="001F0AEE">
        <w:rPr>
          <w:rFonts w:eastAsia="MS Mincho"/>
          <w:highlight w:val="cyan"/>
          <w:u w:val="single"/>
        </w:rPr>
        <w:t>prolif</w:t>
      </w:r>
      <w:r w:rsidRPr="00605140">
        <w:rPr>
          <w:rFonts w:eastAsia="MS Mincho"/>
          <w:sz w:val="16"/>
        </w:rPr>
        <w:t xml:space="preserve">eration of nuclear weapons and missile-delivery systems. As Washington seeks to stop Iran’s drive toward nuclear weapons, </w:t>
      </w:r>
      <w:r w:rsidRPr="00605140">
        <w:rPr>
          <w:rFonts w:eastAsia="MS Mincho"/>
          <w:u w:val="single"/>
        </w:rPr>
        <w:t>Russian choices</w:t>
      </w:r>
      <w:r w:rsidRPr="00605140">
        <w:rPr>
          <w:rFonts w:eastAsia="MS Mincho"/>
          <w:sz w:val="16"/>
        </w:rPr>
        <w:t xml:space="preserve"> to sell or withhold sensitive technologies </w:t>
      </w:r>
      <w:r w:rsidRPr="00605140">
        <w:rPr>
          <w:rFonts w:eastAsia="MS Mincho"/>
          <w:u w:val="single"/>
        </w:rPr>
        <w:t>are the difference between failure and</w:t>
      </w:r>
      <w:r w:rsidRPr="00605140">
        <w:rPr>
          <w:rFonts w:eastAsia="MS Mincho"/>
          <w:sz w:val="16"/>
        </w:rPr>
        <w:t xml:space="preserve"> the possibility of </w:t>
      </w:r>
      <w:r w:rsidRPr="00605140">
        <w:rPr>
          <w:rFonts w:eastAsia="MS Mincho"/>
          <w:u w:val="single"/>
        </w:rPr>
        <w:t>success</w:t>
      </w:r>
      <w:r w:rsidRPr="00605140">
        <w:rPr>
          <w:rFonts w:eastAsia="MS Mincho"/>
          <w:sz w:val="16"/>
        </w:rPr>
        <w:t xml:space="preserve">. </w:t>
      </w:r>
      <w:r w:rsidRPr="00605140">
        <w:rPr>
          <w:rFonts w:eastAsia="MS Mincho"/>
          <w:u w:val="single"/>
        </w:rPr>
        <w:t xml:space="preserve">Fourth, Russian </w:t>
      </w:r>
      <w:r w:rsidRPr="001F0AEE">
        <w:rPr>
          <w:rFonts w:eastAsia="MS Mincho"/>
          <w:highlight w:val="cyan"/>
          <w:u w:val="single"/>
        </w:rPr>
        <w:t>support</w:t>
      </w:r>
      <w:r w:rsidRPr="00605140">
        <w:rPr>
          <w:rFonts w:eastAsia="MS Mincho"/>
          <w:u w:val="single"/>
        </w:rPr>
        <w:t xml:space="preserve"> in sharing intel</w:t>
      </w:r>
      <w:r w:rsidRPr="00605140">
        <w:rPr>
          <w:rFonts w:eastAsia="MS Mincho"/>
          <w:sz w:val="16"/>
        </w:rPr>
        <w:t xml:space="preserve">ligence </w:t>
      </w:r>
      <w:r w:rsidRPr="00605140">
        <w:rPr>
          <w:rFonts w:eastAsia="MS Mincho"/>
          <w:u w:val="single"/>
        </w:rPr>
        <w:t xml:space="preserve">and cooperating </w:t>
      </w:r>
      <w:r w:rsidRPr="001F0AEE">
        <w:rPr>
          <w:rFonts w:eastAsia="MS Mincho"/>
          <w:highlight w:val="cyan"/>
          <w:u w:val="single"/>
        </w:rPr>
        <w:t>in operations remains essential to</w:t>
      </w:r>
      <w:r w:rsidRPr="00605140">
        <w:rPr>
          <w:rFonts w:eastAsia="MS Mincho"/>
          <w:sz w:val="16"/>
        </w:rPr>
        <w:t xml:space="preserve"> the U.S. war to destroy Al Qaeda and </w:t>
      </w:r>
      <w:r w:rsidRPr="001F0AEE">
        <w:rPr>
          <w:rFonts w:eastAsia="MS Mincho"/>
          <w:highlight w:val="cyan"/>
          <w:u w:val="single"/>
        </w:rPr>
        <w:t>combat</w:t>
      </w:r>
      <w:r w:rsidRPr="00605140">
        <w:rPr>
          <w:rFonts w:eastAsia="MS Mincho"/>
          <w:sz w:val="16"/>
        </w:rPr>
        <w:t xml:space="preserve"> other </w:t>
      </w:r>
      <w:r w:rsidRPr="00605140">
        <w:rPr>
          <w:rFonts w:eastAsia="MS Mincho"/>
          <w:u w:val="single"/>
        </w:rPr>
        <w:t xml:space="preserve">transnational </w:t>
      </w:r>
      <w:r w:rsidRPr="001F0AEE">
        <w:rPr>
          <w:rFonts w:eastAsia="MS Mincho"/>
          <w:highlight w:val="cyan"/>
          <w:u w:val="single"/>
        </w:rPr>
        <w:t>terrorist groups</w:t>
      </w:r>
      <w:r w:rsidRPr="00605140">
        <w:rPr>
          <w:rFonts w:eastAsia="MS Mincho"/>
          <w:sz w:val="16"/>
        </w:rPr>
        <w:t xml:space="preserve">. </w:t>
      </w:r>
      <w:r w:rsidRPr="00605140">
        <w:rPr>
          <w:rFonts w:eastAsia="MS Mincho"/>
          <w:u w:val="single"/>
        </w:rPr>
        <w:t xml:space="preserve">Fifth, Russia </w:t>
      </w:r>
      <w:r w:rsidRPr="001F0AEE">
        <w:rPr>
          <w:rFonts w:eastAsia="MS Mincho"/>
          <w:highlight w:val="cyan"/>
          <w:u w:val="single"/>
        </w:rPr>
        <w:t>provides</w:t>
      </w:r>
      <w:r w:rsidRPr="00605140">
        <w:rPr>
          <w:rFonts w:eastAsia="MS Mincho"/>
          <w:u w:val="single"/>
        </w:rPr>
        <w:t xml:space="preserve"> a vital </w:t>
      </w:r>
      <w:r w:rsidRPr="001F0AEE">
        <w:rPr>
          <w:rFonts w:eastAsia="MS Mincho"/>
          <w:highlight w:val="cyan"/>
          <w:u w:val="single"/>
        </w:rPr>
        <w:t>supply</w:t>
      </w:r>
      <w:r w:rsidRPr="00605140">
        <w:rPr>
          <w:rFonts w:eastAsia="MS Mincho"/>
          <w:u w:val="single"/>
        </w:rPr>
        <w:t xml:space="preserve"> line </w:t>
      </w:r>
      <w:r w:rsidRPr="001F0AEE">
        <w:rPr>
          <w:rFonts w:eastAsia="MS Mincho"/>
          <w:highlight w:val="cyan"/>
          <w:u w:val="single"/>
        </w:rPr>
        <w:t>to</w:t>
      </w:r>
      <w:r w:rsidRPr="00605140">
        <w:rPr>
          <w:rFonts w:eastAsia="MS Mincho"/>
          <w:sz w:val="16"/>
        </w:rPr>
        <w:t xml:space="preserve"> 100,000 U.S. troops fighting in </w:t>
      </w:r>
      <w:r w:rsidRPr="001F0AEE">
        <w:rPr>
          <w:rFonts w:eastAsia="MS Mincho"/>
          <w:highlight w:val="cyan"/>
          <w:u w:val="single"/>
        </w:rPr>
        <w:t>Afghanistan</w:t>
      </w:r>
      <w:r w:rsidRPr="00605140">
        <w:rPr>
          <w:rFonts w:eastAsia="MS Mincho"/>
          <w:sz w:val="16"/>
        </w:rPr>
        <w:t xml:space="preserve">. As U.S. relations with Pakistan have deteriorated, the Russian lifeline has grown ever more important and now accounts for half all daily deliveries. </w:t>
      </w:r>
      <w:r w:rsidRPr="00605140">
        <w:rPr>
          <w:rFonts w:eastAsia="MS Mincho"/>
          <w:u w:val="single"/>
        </w:rPr>
        <w:t xml:space="preserve">Sixth, Russia </w:t>
      </w:r>
      <w:r w:rsidRPr="001F0AEE">
        <w:rPr>
          <w:rFonts w:eastAsia="MS Mincho"/>
          <w:highlight w:val="cyan"/>
          <w:u w:val="single"/>
        </w:rPr>
        <w:t>is</w:t>
      </w:r>
      <w:r w:rsidRPr="00605140">
        <w:rPr>
          <w:rFonts w:eastAsia="MS Mincho"/>
          <w:u w:val="single"/>
        </w:rPr>
        <w:t xml:space="preserve"> the </w:t>
      </w:r>
      <w:r w:rsidRPr="001F0AEE">
        <w:rPr>
          <w:rFonts w:eastAsia="MS Mincho"/>
          <w:highlight w:val="cyan"/>
          <w:u w:val="single"/>
        </w:rPr>
        <w:t>world’s largest oil producer</w:t>
      </w:r>
      <w:r w:rsidRPr="00605140">
        <w:rPr>
          <w:rFonts w:eastAsia="MS Mincho"/>
          <w:u w:val="single"/>
        </w:rPr>
        <w:t xml:space="preserve"> and </w:t>
      </w:r>
      <w:r w:rsidRPr="001F0AEE">
        <w:rPr>
          <w:rFonts w:eastAsia="MS Mincho"/>
          <w:highlight w:val="cyan"/>
          <w:u w:val="single"/>
        </w:rPr>
        <w:t>second</w:t>
      </w:r>
      <w:r w:rsidRPr="00605140">
        <w:rPr>
          <w:rFonts w:eastAsia="MS Mincho"/>
          <w:u w:val="single"/>
        </w:rPr>
        <w:t xml:space="preserve"> largest </w:t>
      </w:r>
      <w:r w:rsidRPr="001F0AEE">
        <w:rPr>
          <w:rFonts w:eastAsia="MS Mincho"/>
          <w:highlight w:val="cyan"/>
          <w:u w:val="single"/>
        </w:rPr>
        <w:t>gas</w:t>
      </w:r>
      <w:r w:rsidRPr="00605140">
        <w:rPr>
          <w:rFonts w:eastAsia="MS Mincho"/>
          <w:u w:val="single"/>
        </w:rPr>
        <w:t xml:space="preserve"> </w:t>
      </w:r>
      <w:r w:rsidRPr="001F0AEE">
        <w:rPr>
          <w:rFonts w:eastAsia="MS Mincho"/>
          <w:highlight w:val="cyan"/>
          <w:u w:val="single"/>
        </w:rPr>
        <w:t>producer</w:t>
      </w:r>
      <w:r w:rsidRPr="00605140">
        <w:rPr>
          <w:rFonts w:eastAsia="MS Mincho"/>
          <w:sz w:val="16"/>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605140">
        <w:rPr>
          <w:rFonts w:eastAsia="MS Mincho"/>
          <w:u w:val="single"/>
        </w:rPr>
        <w:t>Seventh, Moscow is an important player in today’s international system</w:t>
      </w:r>
      <w:r w:rsidRPr="00605140">
        <w:rPr>
          <w:rFonts w:eastAsia="MS Mincho"/>
          <w:sz w:val="16"/>
        </w:rPr>
        <w:t xml:space="preserve">. It is no accident that Russia is one of the five veto-wielding, permanent members of the U.N. Security Council, as well as a member of the G-8 and G-20. </w:t>
      </w:r>
      <w:r w:rsidRPr="00605140">
        <w:rPr>
          <w:rFonts w:eastAsia="MS Mincho"/>
          <w:u w:val="single"/>
        </w:rPr>
        <w:t xml:space="preserve">A </w:t>
      </w:r>
      <w:r w:rsidRPr="001F0AEE">
        <w:rPr>
          <w:rFonts w:eastAsia="MS Mincho"/>
          <w:highlight w:val="cyan"/>
          <w:u w:val="single"/>
        </w:rPr>
        <w:t>Moscow</w:t>
      </w:r>
      <w:r w:rsidRPr="00605140">
        <w:rPr>
          <w:rFonts w:eastAsia="MS Mincho"/>
          <w:sz w:val="16"/>
        </w:rPr>
        <w:t xml:space="preserve"> more </w:t>
      </w:r>
      <w:r w:rsidRPr="001F0AEE">
        <w:rPr>
          <w:rFonts w:eastAsia="MS Mincho"/>
          <w:highlight w:val="cyan"/>
          <w:u w:val="single"/>
        </w:rPr>
        <w:t>closely aligned with U.S</w:t>
      </w:r>
      <w:r w:rsidRPr="00605140">
        <w:rPr>
          <w:rFonts w:eastAsia="MS Mincho"/>
          <w:u w:val="single"/>
        </w:rPr>
        <w:t xml:space="preserve">. goals </w:t>
      </w:r>
      <w:r w:rsidRPr="001F0AEE">
        <w:rPr>
          <w:rFonts w:eastAsia="MS Mincho"/>
          <w:highlight w:val="cyan"/>
          <w:u w:val="single"/>
        </w:rPr>
        <w:t>would be significant in the balance of power</w:t>
      </w:r>
      <w:r w:rsidRPr="00605140">
        <w:rPr>
          <w:rFonts w:eastAsia="MS Mincho"/>
          <w:sz w:val="16"/>
        </w:rPr>
        <w:t xml:space="preserve"> to shape an environment in which China can emerge as a global power without overturning the existing order. </w:t>
      </w:r>
      <w:r w:rsidRPr="00605140">
        <w:rPr>
          <w:rFonts w:eastAsia="MS Mincho"/>
          <w:u w:val="single"/>
        </w:rPr>
        <w:t>Eighth, Russia</w:t>
      </w:r>
      <w:r w:rsidRPr="00605140">
        <w:rPr>
          <w:rFonts w:eastAsia="MS Mincho"/>
          <w:sz w:val="16"/>
        </w:rPr>
        <w:t xml:space="preserve"> is the largest country on Earth by land area, abutting China on the East, Poland in the West and the United States across the Arctic. This territory </w:t>
      </w:r>
      <w:r w:rsidRPr="00605140">
        <w:rPr>
          <w:rFonts w:eastAsia="MS Mincho"/>
          <w:u w:val="single"/>
        </w:rPr>
        <w:t xml:space="preserve">provides </w:t>
      </w:r>
      <w:r w:rsidRPr="001F0AEE">
        <w:rPr>
          <w:rFonts w:eastAsia="MS Mincho"/>
          <w:highlight w:val="cyan"/>
          <w:u w:val="single"/>
        </w:rPr>
        <w:t>transit corridors for supplies to global markets whose stability is vital to the U.S. economy</w:t>
      </w:r>
      <w:r w:rsidRPr="00605140">
        <w:rPr>
          <w:rFonts w:eastAsia="MS Mincho"/>
          <w:sz w:val="16"/>
        </w:rPr>
        <w:t xml:space="preserve">. </w:t>
      </w:r>
      <w:r w:rsidRPr="00605140">
        <w:rPr>
          <w:rFonts w:eastAsia="MS Mincho"/>
          <w:u w:val="single"/>
        </w:rPr>
        <w:t xml:space="preserve">Ninth, Russia’s </w:t>
      </w:r>
      <w:r w:rsidRPr="001F0AEE">
        <w:rPr>
          <w:rFonts w:eastAsia="MS Mincho"/>
          <w:highlight w:val="cyan"/>
          <w:u w:val="single"/>
        </w:rPr>
        <w:t>brainpower</w:t>
      </w:r>
      <w:r w:rsidRPr="00605140">
        <w:rPr>
          <w:rFonts w:eastAsia="MS Mincho"/>
          <w:sz w:val="16"/>
        </w:rPr>
        <w:t xml:space="preserve">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w:t>
      </w:r>
      <w:r w:rsidRPr="00605140">
        <w:rPr>
          <w:rFonts w:eastAsia="MS Mincho"/>
          <w:u w:val="single"/>
        </w:rPr>
        <w:t xml:space="preserve">Tenth, Russia’s </w:t>
      </w:r>
      <w:r w:rsidRPr="001F0AEE">
        <w:rPr>
          <w:rFonts w:eastAsia="MS Mincho"/>
          <w:highlight w:val="cyan"/>
          <w:u w:val="single"/>
        </w:rPr>
        <w:t>potential as a</w:t>
      </w:r>
      <w:r w:rsidRPr="00605140">
        <w:rPr>
          <w:rFonts w:eastAsia="MS Mincho"/>
          <w:u w:val="single"/>
        </w:rPr>
        <w:t xml:space="preserve"> </w:t>
      </w:r>
      <w:r w:rsidRPr="001F0AEE">
        <w:rPr>
          <w:rFonts w:eastAsia="MS Mincho"/>
          <w:highlight w:val="cyan"/>
          <w:u w:val="single"/>
        </w:rPr>
        <w:t>spoiler</w:t>
      </w:r>
      <w:r w:rsidRPr="00605140">
        <w:rPr>
          <w:rFonts w:eastAsia="MS Mincho"/>
          <w:u w:val="single"/>
        </w:rPr>
        <w:t xml:space="preserve"> is difficult to exaggerate. Consider what</w:t>
      </w:r>
      <w:r w:rsidRPr="00605140">
        <w:rPr>
          <w:rFonts w:eastAsia="MS Mincho"/>
          <w:sz w:val="16"/>
        </w:rPr>
        <w:t xml:space="preserve"> a </w:t>
      </w:r>
      <w:r w:rsidRPr="00605140">
        <w:rPr>
          <w:rFonts w:eastAsia="MS Mincho"/>
          <w:u w:val="single"/>
        </w:rPr>
        <w:t>Russia</w:t>
      </w:r>
      <w:r w:rsidRPr="00605140">
        <w:rPr>
          <w:rFonts w:eastAsia="MS Mincho"/>
          <w:sz w:val="16"/>
        </w:rPr>
        <w:t xml:space="preserve">n president </w:t>
      </w:r>
      <w:r w:rsidRPr="00605140">
        <w:rPr>
          <w:rFonts w:eastAsia="MS Mincho"/>
          <w:u w:val="single"/>
        </w:rPr>
        <w:t>intent on frustrating U.S.</w:t>
      </w:r>
      <w:r w:rsidRPr="00605140">
        <w:rPr>
          <w:rFonts w:eastAsia="MS Mincho"/>
          <w:sz w:val="16"/>
        </w:rPr>
        <w:t xml:space="preserve"> international objectives </w:t>
      </w:r>
      <w:r w:rsidRPr="00605140">
        <w:rPr>
          <w:rFonts w:eastAsia="MS Mincho"/>
          <w:u w:val="single"/>
        </w:rPr>
        <w:t xml:space="preserve">could do — from </w:t>
      </w:r>
      <w:r w:rsidRPr="001F0AEE">
        <w:rPr>
          <w:rFonts w:eastAsia="MS Mincho"/>
          <w:highlight w:val="cyan"/>
          <w:u w:val="single"/>
        </w:rPr>
        <w:t>stopping the supply flow to Afghanistan to selling</w:t>
      </w:r>
      <w:r w:rsidRPr="00605140">
        <w:rPr>
          <w:rFonts w:eastAsia="MS Mincho"/>
          <w:sz w:val="16"/>
        </w:rPr>
        <w:t xml:space="preserve"> S-300 air defense </w:t>
      </w:r>
      <w:r w:rsidRPr="001F0AEE">
        <w:rPr>
          <w:rFonts w:eastAsia="MS Mincho"/>
          <w:highlight w:val="cyan"/>
          <w:u w:val="single"/>
        </w:rPr>
        <w:t>missiles to Tehran to joining China in preventing U.N</w:t>
      </w:r>
      <w:r w:rsidRPr="00605140">
        <w:rPr>
          <w:rFonts w:eastAsia="MS Mincho"/>
          <w:u w:val="single"/>
        </w:rPr>
        <w:t>.</w:t>
      </w:r>
      <w:r w:rsidRPr="00605140">
        <w:rPr>
          <w:rFonts w:eastAsia="MS Mincho"/>
          <w:sz w:val="16"/>
        </w:rPr>
        <w:t xml:space="preserve"> Security Council </w:t>
      </w:r>
      <w:r w:rsidRPr="001F0AEE">
        <w:rPr>
          <w:rFonts w:eastAsia="MS Mincho"/>
          <w:highlight w:val="cyan"/>
          <w:u w:val="single"/>
        </w:rPr>
        <w:t>resolutions</w:t>
      </w:r>
      <w:r w:rsidRPr="00605140">
        <w:rPr>
          <w:rFonts w:eastAsia="MS Mincho"/>
          <w:sz w:val="16"/>
        </w:rPr>
        <w:t>.</w:t>
      </w:r>
    </w:p>
    <w:p w:rsidR="00830799" w:rsidRPr="00382608" w:rsidRDefault="00830799" w:rsidP="00830799">
      <w:pPr>
        <w:pStyle w:val="Heading4"/>
      </w:pPr>
      <w:r>
        <w:t>Cyber causes nuclear war</w:t>
      </w:r>
    </w:p>
    <w:p w:rsidR="00830799" w:rsidRDefault="00830799" w:rsidP="00830799">
      <w:r>
        <w:t>Jason</w:t>
      </w:r>
      <w:r w:rsidRPr="007531D3">
        <w:rPr>
          <w:rStyle w:val="StyleStyleBold12pt"/>
        </w:rPr>
        <w:t xml:space="preserve"> Fritz 9</w:t>
      </w:r>
      <w:r>
        <w:t>, Former Captain of the U.S. Army, July, Hacking Nuclear Command and Control, www.icnnd.org/Documents/Jason_Fritz_Hacking_NC2.doc</w:t>
      </w:r>
    </w:p>
    <w:p w:rsidR="00830799" w:rsidRPr="005573AB" w:rsidRDefault="00830799" w:rsidP="00830799">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rsidR="00830799" w:rsidRPr="00AC0B1F" w:rsidRDefault="00830799" w:rsidP="00830799">
      <w:pPr>
        <w:pStyle w:val="Heading4"/>
        <w:rPr>
          <w:rFonts w:cs="Times New Roman"/>
        </w:rPr>
      </w:pPr>
      <w:r>
        <w:rPr>
          <w:rFonts w:cs="Times New Roman"/>
        </w:rPr>
        <w:t>Ending US unilateralism toward Cuba is key – kills American legitimacy, overtures toward Cuba are key to solve</w:t>
      </w:r>
    </w:p>
    <w:p w:rsidR="00830799" w:rsidRPr="00AC0B1F" w:rsidRDefault="00830799" w:rsidP="00830799">
      <w:pPr>
        <w:rPr>
          <w:sz w:val="18"/>
        </w:rPr>
      </w:pPr>
      <w:r w:rsidRPr="00AC0B1F">
        <w:rPr>
          <w:b/>
        </w:rPr>
        <w:t xml:space="preserve">Iglesias, 12 </w:t>
      </w:r>
      <w:r w:rsidRPr="00AC0B1F">
        <w:t xml:space="preserve">– </w:t>
      </w:r>
      <w:r w:rsidRPr="00AC0B1F">
        <w:rPr>
          <w:sz w:val="18"/>
        </w:rPr>
        <w:t xml:space="preserve">Commander, US Navy. Paper submitted for the Master of Strategic Studies Degree at the the US Army War College (Carlos, “United States Security Policy Implications of a Post-Fidel Cuba” </w:t>
      </w:r>
      <w:hyperlink r:id="rId15" w:history="1">
        <w:r w:rsidRPr="00AC0B1F">
          <w:rPr>
            <w:sz w:val="18"/>
          </w:rPr>
          <w:t>http://www.dtic.mil/cgi-bin/GetTRDoc?AD=ADA560408</w:t>
        </w:r>
      </w:hyperlink>
      <w:r w:rsidRPr="00AC0B1F">
        <w:rPr>
          <w:sz w:val="18"/>
        </w:rPr>
        <w:t>)  GOC = Government of Cuba, FAR = Cuban military</w:t>
      </w:r>
    </w:p>
    <w:p w:rsidR="00830799" w:rsidRPr="00AC0B1F" w:rsidRDefault="00830799" w:rsidP="00830799">
      <w:pPr>
        <w:rPr>
          <w:sz w:val="16"/>
        </w:rPr>
      </w:pPr>
      <w:r w:rsidRPr="00AC0B1F">
        <w:rPr>
          <w:sz w:val="16"/>
        </w:rPr>
        <w:t xml:space="preserve">Finally, </w:t>
      </w:r>
      <w:r w:rsidRPr="00E40AE1">
        <w:rPr>
          <w:rStyle w:val="StyleBoldUnderline"/>
          <w:highlight w:val="cyan"/>
        </w:rPr>
        <w:t>U.S. international legitimacy and influence have a great deal to gain from a more inclusive and less unilateral approach</w:t>
      </w:r>
      <w:r w:rsidRPr="00AC0B1F">
        <w:rPr>
          <w:rStyle w:val="StyleBoldUnderline"/>
        </w:rPr>
        <w:t>. U.S. retort to U.N. anti-embargo resolutions that bilateral relations are exempt from General Assembly scrutiny have had longstanding blowback</w:t>
      </w:r>
      <w:r w:rsidRPr="00AC0B1F">
        <w:rPr>
          <w:sz w:val="16"/>
        </w:rPr>
        <w:t xml:space="preserve">. </w:t>
      </w:r>
      <w:r w:rsidRPr="00E40AE1">
        <w:rPr>
          <w:rStyle w:val="StyleBoldUnderline"/>
          <w:highlight w:val="cyan"/>
        </w:rPr>
        <w:t xml:space="preserve">This rhetoric has historically undercut American’s legitimacy and </w:t>
      </w:r>
      <w:r w:rsidRPr="00E40AE1">
        <w:rPr>
          <w:rStyle w:val="Emphasis"/>
          <w:highlight w:val="cyan"/>
        </w:rPr>
        <w:t>wasted political capital on this central world stage</w:t>
      </w:r>
      <w:r w:rsidRPr="00AC0B1F">
        <w:rPr>
          <w:sz w:val="16"/>
        </w:rPr>
        <w:t xml:space="preserve">. Outside of New York City and across the globe, </w:t>
      </w:r>
      <w:r w:rsidRPr="00E40AE1">
        <w:rPr>
          <w:rStyle w:val="StyleBoldUnderline"/>
          <w:highlight w:val="cyan"/>
        </w:rPr>
        <w:t xml:space="preserve">decades-long sanctions against the island have netted few if any national objectives, all the while </w:t>
      </w:r>
      <w:r w:rsidRPr="00E40AE1">
        <w:rPr>
          <w:rStyle w:val="Emphasis"/>
          <w:highlight w:val="cyan"/>
        </w:rPr>
        <w:t>depleting substantial national soft power</w:t>
      </w:r>
      <w:r w:rsidRPr="00AC0B1F">
        <w:rPr>
          <w:sz w:val="16"/>
        </w:rPr>
        <w:t>. The cos-tbenefit analysis to U.S. national foreign policy will remain exceedingly unfavorable, if not outright counter-productive. 33</w:t>
      </w:r>
    </w:p>
    <w:p w:rsidR="00767841" w:rsidRDefault="00767841" w:rsidP="00767841">
      <w:pPr>
        <w:pStyle w:val="Heading3"/>
      </w:pPr>
      <w:r>
        <w:t>Plan</w:t>
      </w:r>
    </w:p>
    <w:p w:rsidR="00767841" w:rsidRDefault="00767841" w:rsidP="00767841">
      <w:pPr>
        <w:pStyle w:val="Heading4"/>
      </w:pPr>
      <w:r w:rsidRPr="002C7A10">
        <w:t xml:space="preserve">The United States federal government should normalize </w:t>
      </w:r>
      <w:r>
        <w:t xml:space="preserve">its </w:t>
      </w:r>
      <w:r w:rsidRPr="002C7A10">
        <w:t xml:space="preserve">trade relations with Cuba. </w:t>
      </w:r>
    </w:p>
    <w:p w:rsidR="00767841" w:rsidRPr="00CC1D88" w:rsidRDefault="00767841" w:rsidP="00767841">
      <w:pPr>
        <w:pStyle w:val="Heading3"/>
        <w:rPr>
          <w:rFonts w:cs="Times New Roman"/>
        </w:rPr>
      </w:pPr>
      <w:r w:rsidRPr="00CC1D88">
        <w:rPr>
          <w:rFonts w:cs="Times New Roman"/>
        </w:rPr>
        <w:t>1AC – Solvency</w:t>
      </w:r>
      <w:r>
        <w:rPr>
          <w:rFonts w:cs="Times New Roman"/>
        </w:rPr>
        <w:t xml:space="preserve"> 1.30</w:t>
      </w:r>
    </w:p>
    <w:p w:rsidR="00767841" w:rsidRPr="004C5E5D" w:rsidRDefault="00767841" w:rsidP="00767841">
      <w:pPr>
        <w:pStyle w:val="Heading4"/>
      </w:pPr>
      <w:r w:rsidRPr="004C5E5D">
        <w:t xml:space="preserve">Normal Trade Relations is </w:t>
      </w:r>
      <w:r w:rsidRPr="004C5E5D">
        <w:rPr>
          <w:u w:val="single"/>
        </w:rPr>
        <w:t>vital</w:t>
      </w:r>
      <w:r w:rsidRPr="004C5E5D">
        <w:t xml:space="preserve"> – no trade occurs without it</w:t>
      </w:r>
    </w:p>
    <w:p w:rsidR="00767841" w:rsidRPr="004C5E5D" w:rsidRDefault="00767841" w:rsidP="00767841">
      <w:pPr>
        <w:rPr>
          <w:rFonts w:cs="Arial"/>
        </w:rPr>
      </w:pPr>
      <w:r w:rsidRPr="004C5E5D">
        <w:rPr>
          <w:rFonts w:cs="Arial"/>
          <w:b/>
        </w:rPr>
        <w:t xml:space="preserve">French 09 </w:t>
      </w:r>
      <w:r w:rsidRPr="004C5E5D">
        <w:rPr>
          <w:rFonts w:cs="Arial"/>
        </w:rPr>
        <w:t>– editor of and a fr</w:t>
      </w:r>
      <w:bookmarkStart w:id="0" w:name="_GoBack"/>
      <w:bookmarkEnd w:id="0"/>
      <w:r w:rsidRPr="004C5E5D">
        <w:rPr>
          <w:rFonts w:cs="Arial"/>
        </w:rPr>
        <w:t xml:space="preserve">equent contributor to The Havana Note, has led more than two dozen research trips to Cuba (Anya, “Options for Engagement A Resource Guide for Reforming U.S. Policy toward Cuba” </w:t>
      </w:r>
      <w:hyperlink r:id="rId16" w:history="1">
        <w:r w:rsidRPr="004C5E5D">
          <w:rPr>
            <w:rFonts w:cs="Arial"/>
          </w:rPr>
          <w:t>http://www.lexingtoninstitute.org/library/resources/documents/Cuba/USPolicy/options-for-engagement.pdf</w:t>
        </w:r>
      </w:hyperlink>
      <w:r w:rsidRPr="004C5E5D">
        <w:rPr>
          <w:rFonts w:cs="Arial"/>
        </w:rPr>
        <w:t>)</w:t>
      </w:r>
    </w:p>
    <w:p w:rsidR="00767841" w:rsidRPr="004C5E5D" w:rsidRDefault="00767841" w:rsidP="00767841">
      <w:pPr>
        <w:rPr>
          <w:rFonts w:cs="Arial"/>
          <w:sz w:val="14"/>
          <w:szCs w:val="14"/>
        </w:rPr>
      </w:pPr>
      <w:r w:rsidRPr="004C5E5D">
        <w:rPr>
          <w:rFonts w:cs="Arial"/>
          <w:sz w:val="14"/>
          <w:szCs w:val="14"/>
        </w:rPr>
        <w:t>the path to “normal” trade relations</w:t>
      </w:r>
    </w:p>
    <w:p w:rsidR="00767841" w:rsidRPr="004C5E5D" w:rsidRDefault="00767841" w:rsidP="00767841">
      <w:pPr>
        <w:rPr>
          <w:rFonts w:cs="Arial"/>
          <w:sz w:val="14"/>
        </w:rPr>
      </w:pPr>
      <w:r w:rsidRPr="005066F3">
        <w:rPr>
          <w:rFonts w:cs="Arial"/>
          <w:bCs/>
          <w:highlight w:val="yellow"/>
          <w:u w:val="single"/>
        </w:rPr>
        <w:t>If the U</w:t>
      </w:r>
      <w:r w:rsidRPr="004C5E5D">
        <w:rPr>
          <w:rFonts w:cs="Arial"/>
          <w:sz w:val="14"/>
        </w:rPr>
        <w:t xml:space="preserve">nited </w:t>
      </w:r>
      <w:r w:rsidRPr="005066F3">
        <w:rPr>
          <w:rFonts w:cs="Arial"/>
          <w:bCs/>
          <w:highlight w:val="yellow"/>
          <w:u w:val="single"/>
        </w:rPr>
        <w:t>S</w:t>
      </w:r>
      <w:r w:rsidRPr="004C5E5D">
        <w:rPr>
          <w:rFonts w:cs="Arial"/>
          <w:sz w:val="14"/>
        </w:rPr>
        <w:t xml:space="preserve">tates </w:t>
      </w:r>
      <w:r w:rsidRPr="005066F3">
        <w:rPr>
          <w:rFonts w:cs="Arial"/>
          <w:bCs/>
          <w:highlight w:val="yellow"/>
          <w:u w:val="single"/>
        </w:rPr>
        <w:t>were to lift its</w:t>
      </w:r>
      <w:r w:rsidRPr="004C5E5D">
        <w:rPr>
          <w:rFonts w:cs="Arial"/>
          <w:bCs/>
          <w:u w:val="single"/>
        </w:rPr>
        <w:t xml:space="preserve"> trade </w:t>
      </w:r>
      <w:r w:rsidRPr="005066F3">
        <w:rPr>
          <w:rFonts w:cs="Arial"/>
          <w:bCs/>
          <w:highlight w:val="yellow"/>
          <w:u w:val="single"/>
        </w:rPr>
        <w:t>embargo</w:t>
      </w:r>
      <w:r w:rsidRPr="004C5E5D">
        <w:rPr>
          <w:rFonts w:cs="Arial"/>
          <w:bCs/>
          <w:u w:val="single"/>
        </w:rPr>
        <w:t xml:space="preserve"> against Cuba, </w:t>
      </w:r>
      <w:r w:rsidRPr="005066F3">
        <w:rPr>
          <w:rFonts w:cs="Arial"/>
          <w:bCs/>
          <w:highlight w:val="yellow"/>
          <w:u w:val="single"/>
        </w:rPr>
        <w:t>this would not</w:t>
      </w:r>
      <w:r w:rsidRPr="004C5E5D">
        <w:rPr>
          <w:rFonts w:cs="Arial"/>
          <w:bCs/>
          <w:u w:val="single"/>
        </w:rPr>
        <w:t xml:space="preserve"> automatically </w:t>
      </w:r>
      <w:r w:rsidRPr="005066F3">
        <w:rPr>
          <w:rFonts w:cs="Arial"/>
          <w:bCs/>
          <w:highlight w:val="yellow"/>
          <w:u w:val="single"/>
        </w:rPr>
        <w:t>confer “normal” status to the</w:t>
      </w:r>
      <w:r w:rsidRPr="004C5E5D">
        <w:rPr>
          <w:rFonts w:cs="Arial"/>
          <w:bCs/>
          <w:u w:val="single"/>
        </w:rPr>
        <w:t xml:space="preserve"> bilateral trade </w:t>
      </w:r>
      <w:r w:rsidRPr="005066F3">
        <w:rPr>
          <w:rFonts w:cs="Arial"/>
          <w:bCs/>
          <w:highlight w:val="yellow"/>
          <w:u w:val="single"/>
        </w:rPr>
        <w:t>relationship</w:t>
      </w:r>
      <w:r w:rsidRPr="004C5E5D">
        <w:rPr>
          <w:rFonts w:cs="Arial"/>
          <w:sz w:val="14"/>
        </w:rPr>
        <w:t xml:space="preserve">. It would mean that the United States and Cuba have the opportunity to begin trading in more goods and services than they have in the last fifty years. </w:t>
      </w:r>
      <w:r w:rsidRPr="005066F3">
        <w:rPr>
          <w:rFonts w:cs="Arial"/>
          <w:bCs/>
          <w:highlight w:val="yellow"/>
          <w:u w:val="single"/>
        </w:rPr>
        <w:t>Whether</w:t>
      </w:r>
      <w:r w:rsidRPr="004C5E5D">
        <w:rPr>
          <w:rFonts w:cs="Arial"/>
          <w:bCs/>
          <w:u w:val="single"/>
        </w:rPr>
        <w:t xml:space="preserve"> </w:t>
      </w:r>
      <w:r w:rsidRPr="004C5E5D">
        <w:rPr>
          <w:rFonts w:cs="Arial"/>
          <w:sz w:val="14"/>
        </w:rPr>
        <w:t xml:space="preserve">much expanded </w:t>
      </w:r>
      <w:r w:rsidRPr="005066F3">
        <w:rPr>
          <w:rFonts w:cs="Arial"/>
          <w:bCs/>
          <w:highlight w:val="yellow"/>
          <w:u w:val="single"/>
        </w:rPr>
        <w:t xml:space="preserve">trade </w:t>
      </w:r>
      <w:r w:rsidRPr="005066F3">
        <w:rPr>
          <w:rFonts w:cs="Arial"/>
          <w:b/>
          <w:iCs/>
          <w:highlight w:val="yellow"/>
          <w:u w:val="single"/>
          <w:bdr w:val="single" w:sz="8" w:space="0" w:color="auto"/>
        </w:rPr>
        <w:t>actually occurs</w:t>
      </w:r>
      <w:r w:rsidRPr="005066F3">
        <w:rPr>
          <w:rFonts w:cs="Arial"/>
          <w:bCs/>
          <w:highlight w:val="yellow"/>
          <w:u w:val="single"/>
        </w:rPr>
        <w:t xml:space="preserve"> depends on</w:t>
      </w:r>
      <w:r w:rsidRPr="004C5E5D">
        <w:rPr>
          <w:rFonts w:cs="Arial"/>
          <w:bCs/>
          <w:u w:val="single"/>
        </w:rPr>
        <w:t xml:space="preserve"> </w:t>
      </w:r>
      <w:r w:rsidRPr="004C5E5D">
        <w:rPr>
          <w:rFonts w:cs="Arial"/>
          <w:sz w:val="14"/>
        </w:rPr>
        <w:t xml:space="preserve">whether </w:t>
      </w:r>
      <w:r w:rsidRPr="004C5E5D">
        <w:rPr>
          <w:rFonts w:cs="Arial"/>
          <w:bCs/>
          <w:u w:val="single"/>
        </w:rPr>
        <w:t xml:space="preserve">the </w:t>
      </w:r>
      <w:r w:rsidRPr="004C5E5D">
        <w:rPr>
          <w:rFonts w:cs="Arial"/>
          <w:sz w:val="14"/>
        </w:rPr>
        <w:t xml:space="preserve">United States were to take additional steps beyond lifting the embargo: the most important of which is the </w:t>
      </w:r>
      <w:r w:rsidRPr="005066F3">
        <w:rPr>
          <w:rFonts w:cs="Arial"/>
          <w:bCs/>
          <w:highlight w:val="yellow"/>
          <w:u w:val="single"/>
        </w:rPr>
        <w:t>provision of</w:t>
      </w:r>
      <w:r w:rsidRPr="004C5E5D">
        <w:rPr>
          <w:rFonts w:cs="Arial"/>
          <w:bCs/>
          <w:u w:val="single"/>
        </w:rPr>
        <w:t xml:space="preserve"> Normal Trade </w:t>
      </w:r>
      <w:r w:rsidRPr="004C5E5D">
        <w:rPr>
          <w:bCs/>
          <w:u w:val="single"/>
        </w:rPr>
        <w:t xml:space="preserve">Relations </w:t>
      </w:r>
      <w:r w:rsidRPr="005066F3">
        <w:rPr>
          <w:bCs/>
          <w:highlight w:val="yellow"/>
          <w:u w:val="single"/>
        </w:rPr>
        <w:t>(NTR).</w:t>
      </w:r>
      <w:r w:rsidRPr="004C5E5D">
        <w:rPr>
          <w:rFonts w:cs="Arial"/>
          <w:sz w:val="14"/>
        </w:rPr>
        <w:t xml:space="preserve"> </w:t>
      </w:r>
    </w:p>
    <w:p w:rsidR="00767841" w:rsidRPr="004C5E5D" w:rsidRDefault="00767841" w:rsidP="00767841">
      <w:pPr>
        <w:rPr>
          <w:rFonts w:cs="Arial"/>
          <w:sz w:val="14"/>
        </w:rPr>
      </w:pPr>
      <w:r w:rsidRPr="005066F3">
        <w:rPr>
          <w:rFonts w:cs="Arial"/>
          <w:bCs/>
          <w:highlight w:val="yellow"/>
          <w:u w:val="single"/>
        </w:rPr>
        <w:t>NTR</w:t>
      </w:r>
      <w:r w:rsidRPr="004C5E5D">
        <w:rPr>
          <w:rFonts w:cs="Arial"/>
          <w:sz w:val="14"/>
        </w:rPr>
        <w:t xml:space="preserve"> is a technical term </w:t>
      </w:r>
      <w:r w:rsidRPr="004C5E5D">
        <w:rPr>
          <w:rFonts w:cs="Arial"/>
          <w:bCs/>
          <w:u w:val="single"/>
        </w:rPr>
        <w:t xml:space="preserve">which </w:t>
      </w:r>
      <w:r w:rsidRPr="005066F3">
        <w:rPr>
          <w:rFonts w:cs="Arial"/>
          <w:bCs/>
          <w:highlight w:val="yellow"/>
          <w:u w:val="single"/>
        </w:rPr>
        <w:t>refers to the provision of nondiscriminatory treatment toward trading partners</w:t>
      </w:r>
      <w:r w:rsidRPr="004C5E5D">
        <w:rPr>
          <w:rFonts w:cs="Arial"/>
          <w:bCs/>
          <w:u w:val="single"/>
        </w:rPr>
        <w:t>.</w:t>
      </w:r>
      <w:r w:rsidRPr="004C5E5D">
        <w:rPr>
          <w:rFonts w:cs="Arial"/>
          <w:sz w:val="14"/>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p>
    <w:p w:rsidR="00767841" w:rsidRPr="004C5E5D" w:rsidRDefault="00767841" w:rsidP="00767841">
      <w:pPr>
        <w:rPr>
          <w:rFonts w:cs="Arial"/>
          <w:sz w:val="14"/>
          <w:szCs w:val="14"/>
        </w:rPr>
      </w:pPr>
      <w:r w:rsidRPr="004C5E5D">
        <w:rPr>
          <w:rFonts w:cs="Arial"/>
          <w:sz w:val="14"/>
          <w:szCs w:val="14"/>
        </w:rPr>
        <w:t>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p>
    <w:p w:rsidR="00767841" w:rsidRPr="004C5E5D" w:rsidRDefault="00767841" w:rsidP="00767841">
      <w:pPr>
        <w:rPr>
          <w:rFonts w:cs="Arial"/>
          <w:sz w:val="14"/>
          <w:szCs w:val="14"/>
        </w:rPr>
      </w:pPr>
      <w:r w:rsidRPr="004C5E5D">
        <w:rPr>
          <w:rFonts w:cs="Arial"/>
          <w:sz w:val="14"/>
          <w:szCs w:val="14"/>
        </w:rPr>
        <w:t xml:space="preserve">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w:t>
      </w:r>
    </w:p>
    <w:p w:rsidR="00767841" w:rsidRPr="004C5E5D" w:rsidRDefault="00767841" w:rsidP="00767841">
      <w:pPr>
        <w:rPr>
          <w:rFonts w:cs="Arial"/>
          <w:sz w:val="14"/>
        </w:rPr>
      </w:pPr>
      <w:r w:rsidRPr="004C5E5D">
        <w:rPr>
          <w:rFonts w:cs="Arial"/>
          <w:sz w:val="14"/>
        </w:rPr>
        <w:t xml:space="preserve">To begin to extend normal trade relations to Cuba, </w:t>
      </w:r>
      <w:r w:rsidRPr="005066F3">
        <w:rPr>
          <w:rFonts w:cs="Arial"/>
          <w:bCs/>
          <w:highlight w:val="yellow"/>
          <w:u w:val="single"/>
        </w:rPr>
        <w:t>the U</w:t>
      </w:r>
      <w:r w:rsidRPr="004C5E5D">
        <w:rPr>
          <w:rFonts w:cs="Arial"/>
          <w:sz w:val="14"/>
        </w:rPr>
        <w:t xml:space="preserve">nited </w:t>
      </w:r>
      <w:r w:rsidRPr="005066F3">
        <w:rPr>
          <w:rFonts w:cs="Arial"/>
          <w:bCs/>
          <w:highlight w:val="yellow"/>
          <w:u w:val="single"/>
        </w:rPr>
        <w:t>S</w:t>
      </w:r>
      <w:r w:rsidRPr="004C5E5D">
        <w:rPr>
          <w:rFonts w:cs="Arial"/>
          <w:sz w:val="14"/>
        </w:rPr>
        <w:t xml:space="preserve">tates </w:t>
      </w:r>
      <w:r w:rsidRPr="005066F3">
        <w:rPr>
          <w:rFonts w:cs="Arial"/>
          <w:bCs/>
          <w:highlight w:val="yellow"/>
          <w:u w:val="single"/>
        </w:rPr>
        <w:t>would need to enter into a reciprocal trade agreement with Cuba</w:t>
      </w:r>
      <w:r w:rsidRPr="004C5E5D">
        <w:rPr>
          <w:rFonts w:cs="Arial"/>
          <w:bCs/>
          <w:u w:val="single"/>
        </w:rPr>
        <w:t xml:space="preserve"> </w:t>
      </w:r>
      <w:r w:rsidRPr="004C5E5D">
        <w:rPr>
          <w:rFonts w:cs="Arial"/>
          <w:sz w:val="14"/>
        </w:rPr>
        <w:t xml:space="preserve">(not equivalent to a “free trade agreement”) </w:t>
      </w:r>
      <w:r w:rsidRPr="005066F3">
        <w:rPr>
          <w:rFonts w:cs="Arial"/>
          <w:bCs/>
          <w:highlight w:val="yellow"/>
          <w:u w:val="single"/>
        </w:rPr>
        <w:t>that would provide</w:t>
      </w:r>
      <w:r w:rsidRPr="004C5E5D">
        <w:rPr>
          <w:rFonts w:cs="Arial"/>
          <w:bCs/>
          <w:u w:val="single"/>
        </w:rPr>
        <w:t xml:space="preserve"> a balance of </w:t>
      </w:r>
      <w:r w:rsidRPr="005066F3">
        <w:rPr>
          <w:rFonts w:cs="Arial"/>
          <w:bCs/>
          <w:highlight w:val="yellow"/>
          <w:u w:val="single"/>
        </w:rPr>
        <w:t>trade benefits and protections to U.S. exports and commercial entities doing business with Cuba, at the same time it would provide such benefits to Cuba</w:t>
      </w:r>
      <w:r w:rsidRPr="004C5E5D">
        <w:rPr>
          <w:rFonts w:cs="Arial"/>
          <w:sz w:val="14"/>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767841" w:rsidRPr="002C7A10" w:rsidRDefault="00767841" w:rsidP="00767841">
      <w:pPr>
        <w:pStyle w:val="Heading4"/>
        <w:rPr>
          <w:rFonts w:eastAsiaTheme="minorHAnsi"/>
        </w:rPr>
      </w:pPr>
      <w:r w:rsidRPr="002C7A10">
        <w:rPr>
          <w:rFonts w:eastAsiaTheme="minorHAnsi"/>
        </w:rPr>
        <w:t>The unconditional offer of normal trade relations boosts US-Cuban relations and fosters a stable transition</w:t>
      </w:r>
    </w:p>
    <w:p w:rsidR="00767841" w:rsidRPr="002C7A10" w:rsidRDefault="00767841" w:rsidP="00767841">
      <w:pPr>
        <w:contextualSpacing/>
      </w:pPr>
      <w:r w:rsidRPr="002C7A10">
        <w:rPr>
          <w:b/>
        </w:rPr>
        <w:t xml:space="preserve">Koenig 10 </w:t>
      </w:r>
      <w:r w:rsidRPr="002C7A10">
        <w:t xml:space="preserve">– US Army Colonel, paper submitted for a Masters in Strategic Studies at the US Army War College (Lance, “Time for a New Cuba Policy” </w:t>
      </w:r>
      <w:hyperlink r:id="rId17" w:history="1">
        <w:r w:rsidRPr="002C7A10">
          <w:t>http://www.dtic.mil/cgi-bin/GetTRDoc?AD=ADA518130</w:t>
        </w:r>
      </w:hyperlink>
      <w:r w:rsidRPr="002C7A10">
        <w:t>)</w:t>
      </w:r>
    </w:p>
    <w:p w:rsidR="00767841" w:rsidRPr="002C7A10" w:rsidRDefault="00767841" w:rsidP="00767841">
      <w:pPr>
        <w:contextualSpacing/>
        <w:rPr>
          <w:sz w:val="14"/>
        </w:rPr>
      </w:pPr>
      <w:r w:rsidRPr="002C7A10">
        <w:rPr>
          <w:sz w:val="14"/>
        </w:rPr>
        <w:t xml:space="preserve">The option with the greatest possibility of success and reward for the United States is to support the Cuban people, but not the Cuban government. </w:t>
      </w:r>
      <w:r w:rsidRPr="002C7A10">
        <w:rPr>
          <w:bCs/>
          <w:u w:val="single"/>
        </w:rPr>
        <w:t>The U</w:t>
      </w:r>
      <w:r w:rsidRPr="002C7A10">
        <w:rPr>
          <w:sz w:val="14"/>
        </w:rPr>
        <w:t xml:space="preserve">nited </w:t>
      </w:r>
      <w:r w:rsidRPr="002C7A10">
        <w:rPr>
          <w:bCs/>
          <w:u w:val="single"/>
        </w:rPr>
        <w:t>S</w:t>
      </w:r>
      <w:r w:rsidRPr="002C7A10">
        <w:rPr>
          <w:sz w:val="14"/>
        </w:rPr>
        <w:t xml:space="preserve">tates </w:t>
      </w:r>
      <w:r w:rsidRPr="002C7A10">
        <w:rPr>
          <w:bCs/>
          <w:u w:val="single"/>
        </w:rPr>
        <w:t>should take the following actions unilaterally:</w:t>
      </w:r>
      <w:r w:rsidRPr="00E62985">
        <w:rPr>
          <w:bCs/>
          <w:sz w:val="12"/>
          <w:u w:val="single"/>
        </w:rPr>
        <w:t xml:space="preserve">¶ </w:t>
      </w:r>
      <w:r w:rsidRPr="002C7A10">
        <w:rPr>
          <w:sz w:val="14"/>
        </w:rPr>
        <w:t xml:space="preserve">• </w:t>
      </w:r>
      <w:r w:rsidRPr="002C7A10">
        <w:rPr>
          <w:bCs/>
          <w:u w:val="single"/>
        </w:rPr>
        <w:t xml:space="preserve">Lift completely the economic embargo. Establish banking and financial relationships to facilitate the trading of goods and services </w:t>
      </w:r>
      <w:r w:rsidRPr="002C7A10">
        <w:rPr>
          <w:sz w:val="14"/>
        </w:rPr>
        <w:t>between the two countries.</w:t>
      </w:r>
      <w:r w:rsidRPr="00E62985">
        <w:rPr>
          <w:sz w:val="12"/>
        </w:rPr>
        <w:t xml:space="preserve">¶ </w:t>
      </w:r>
      <w:r w:rsidRPr="002C7A10">
        <w:rPr>
          <w:sz w:val="14"/>
          <w:szCs w:val="14"/>
        </w:rPr>
        <w:t>• Lift completely the travel ban to allow not only Cuban-Americans with relatives but also all other Americans to travel to Cuba. This interaction of Americans with Cubans will help raise the awareness of Cubans about their northern neighbor.</w:t>
      </w:r>
      <w:r w:rsidRPr="00E62985">
        <w:rPr>
          <w:sz w:val="12"/>
          <w:szCs w:val="14"/>
        </w:rPr>
        <w:t xml:space="preserve">¶ </w:t>
      </w:r>
      <w:r w:rsidRPr="002C7A10">
        <w:rPr>
          <w:sz w:val="14"/>
        </w:rPr>
        <w:t xml:space="preserve">• Next, </w:t>
      </w:r>
      <w:r w:rsidRPr="005066F3">
        <w:rPr>
          <w:bCs/>
          <w:highlight w:val="yellow"/>
          <w:u w:val="single"/>
        </w:rPr>
        <w:t>the U</w:t>
      </w:r>
      <w:r w:rsidRPr="002C7A10">
        <w:rPr>
          <w:sz w:val="14"/>
        </w:rPr>
        <w:t xml:space="preserve">nited </w:t>
      </w:r>
      <w:r w:rsidRPr="005066F3">
        <w:rPr>
          <w:bCs/>
          <w:highlight w:val="yellow"/>
          <w:u w:val="single"/>
        </w:rPr>
        <w:t>S</w:t>
      </w:r>
      <w:r w:rsidRPr="002C7A10">
        <w:rPr>
          <w:sz w:val="14"/>
        </w:rPr>
        <w:t xml:space="preserve">tates </w:t>
      </w:r>
      <w:r w:rsidRPr="005066F3">
        <w:rPr>
          <w:bCs/>
          <w:highlight w:val="yellow"/>
          <w:u w:val="single"/>
        </w:rPr>
        <w:t>should engage the Cuban government to develop a bilateral trade agreement</w:t>
      </w:r>
      <w:r w:rsidRPr="002C7A10">
        <w:rPr>
          <w:bCs/>
          <w:u w:val="single"/>
        </w:rPr>
        <w:t xml:space="preserve">. </w:t>
      </w:r>
      <w:r w:rsidRPr="005066F3">
        <w:rPr>
          <w:bCs/>
          <w:highlight w:val="yellow"/>
          <w:u w:val="single"/>
        </w:rPr>
        <w:t>The goal</w:t>
      </w:r>
      <w:r w:rsidRPr="002C7A10">
        <w:rPr>
          <w:bCs/>
          <w:u w:val="single"/>
        </w:rPr>
        <w:t xml:space="preserve"> of this initiative </w:t>
      </w:r>
      <w:r w:rsidRPr="005066F3">
        <w:rPr>
          <w:bCs/>
          <w:highlight w:val="yellow"/>
          <w:u w:val="single"/>
        </w:rPr>
        <w:t xml:space="preserve">would be to achieve </w:t>
      </w:r>
      <w:r w:rsidRPr="005066F3">
        <w:rPr>
          <w:b/>
          <w:iCs/>
          <w:highlight w:val="yellow"/>
          <w:u w:val="single"/>
          <w:bdr w:val="single" w:sz="8" w:space="0" w:color="auto"/>
        </w:rPr>
        <w:t>normal trade relations</w:t>
      </w:r>
      <w:r w:rsidRPr="002C7A10">
        <w:rPr>
          <w:sz w:val="14"/>
        </w:rPr>
        <w:t xml:space="preserve"> between the two countries.</w:t>
      </w:r>
      <w:r w:rsidRPr="00E62985">
        <w:rPr>
          <w:sz w:val="12"/>
        </w:rPr>
        <w:t xml:space="preserve">¶ </w:t>
      </w:r>
      <w:r w:rsidRPr="002C7A10">
        <w:rPr>
          <w:sz w:val="14"/>
        </w:rPr>
        <w:t xml:space="preserve">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w:t>
      </w:r>
      <w:r w:rsidRPr="005066F3">
        <w:rPr>
          <w:bCs/>
          <w:highlight w:val="yellow"/>
          <w:u w:val="single"/>
        </w:rPr>
        <w:t>The U</w:t>
      </w:r>
      <w:r w:rsidRPr="002C7A10">
        <w:rPr>
          <w:sz w:val="14"/>
        </w:rPr>
        <w:t xml:space="preserve">nited </w:t>
      </w:r>
      <w:r w:rsidRPr="005066F3">
        <w:rPr>
          <w:bCs/>
          <w:highlight w:val="yellow"/>
          <w:u w:val="single"/>
        </w:rPr>
        <w:t>S</w:t>
      </w:r>
      <w:r w:rsidRPr="002C7A10">
        <w:rPr>
          <w:sz w:val="14"/>
        </w:rPr>
        <w:t xml:space="preserve">tates </w:t>
      </w:r>
      <w:r w:rsidRPr="005066F3">
        <w:rPr>
          <w:bCs/>
          <w:highlight w:val="yellow"/>
          <w:u w:val="single"/>
        </w:rPr>
        <w:t xml:space="preserve">will </w:t>
      </w:r>
      <w:r w:rsidRPr="005066F3">
        <w:rPr>
          <w:b/>
          <w:iCs/>
          <w:highlight w:val="yellow"/>
          <w:u w:val="single"/>
          <w:bdr w:val="single" w:sz="8" w:space="0" w:color="auto"/>
        </w:rPr>
        <w:t>gain leverage</w:t>
      </w:r>
      <w:r w:rsidRPr="002C7A10">
        <w:rPr>
          <w:bCs/>
          <w:u w:val="single"/>
        </w:rPr>
        <w:t xml:space="preserve"> with the Cuban government </w:t>
      </w:r>
      <w:r w:rsidRPr="005066F3">
        <w:rPr>
          <w:bCs/>
          <w:highlight w:val="yellow"/>
          <w:u w:val="single"/>
        </w:rPr>
        <w:t>as relations improve,</w:t>
      </w:r>
      <w:r w:rsidRPr="002C7A10">
        <w:rPr>
          <w:bCs/>
          <w:u w:val="single"/>
        </w:rPr>
        <w:t xml:space="preserve"> and that will be the time to address human rights</w:t>
      </w:r>
      <w:r w:rsidRPr="002C7A10">
        <w:rPr>
          <w:sz w:val="14"/>
        </w:rPr>
        <w:t xml:space="preserve"> in Cuba. The return of the Cuban Five, a group of Cuban spies arrested and convicted in Florida, should be worth some human rights concessions. In Cuba, these men are known as the “Cinco Heroes” and their plight is well known.37</w:t>
      </w:r>
      <w:r w:rsidRPr="00E62985">
        <w:rPr>
          <w:sz w:val="12"/>
        </w:rPr>
        <w:t xml:space="preserve">¶ </w:t>
      </w:r>
      <w:r w:rsidRPr="002C7A10">
        <w:rPr>
          <w:bCs/>
          <w:u w:val="single"/>
        </w:rPr>
        <w:t xml:space="preserve">So what leverage do we have now that we have unilaterally given the Cuban government </w:t>
      </w:r>
      <w:r w:rsidRPr="002C7A10">
        <w:rPr>
          <w:sz w:val="14"/>
        </w:rPr>
        <w:t>most of</w:t>
      </w:r>
      <w:r w:rsidRPr="002C7A10">
        <w:rPr>
          <w:bCs/>
          <w:u w:val="single"/>
        </w:rPr>
        <w:t xml:space="preserve"> what they </w:t>
      </w:r>
      <w:r w:rsidRPr="002C7A10">
        <w:rPr>
          <w:sz w:val="14"/>
        </w:rPr>
        <w:t xml:space="preserve">have </w:t>
      </w:r>
      <w:r w:rsidRPr="002C7A10">
        <w:rPr>
          <w:bCs/>
          <w:u w:val="single"/>
        </w:rPr>
        <w:t xml:space="preserve">wanted? Offer to return back </w:t>
      </w:r>
      <w:r w:rsidRPr="002C7A10">
        <w:rPr>
          <w:sz w:val="14"/>
        </w:rPr>
        <w:t>to Cuba</w:t>
      </w:r>
      <w:r w:rsidRPr="002C7A10">
        <w:rPr>
          <w:bCs/>
          <w:u w:val="single"/>
        </w:rPr>
        <w:t xml:space="preserve"> the Guantanamo Naval Base</w:t>
      </w:r>
      <w:r w:rsidRPr="002C7A10">
        <w:rPr>
          <w:sz w:val="14"/>
        </w:rPr>
        <w:t xml:space="preserve"> after the government of Cuba shifts towards a representative orm of government. </w:t>
      </w:r>
      <w:r w:rsidRPr="002C7A10">
        <w:rPr>
          <w:bCs/>
          <w:u w:val="single"/>
        </w:rPr>
        <w:t>The foundation for this action has already been laid with the Libertad Act.</w:t>
      </w:r>
      <w:r w:rsidRPr="002C7A10">
        <w:rPr>
          <w:sz w:val="14"/>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w:t>
      </w:r>
      <w:r w:rsidRPr="00E62985">
        <w:rPr>
          <w:sz w:val="12"/>
        </w:rPr>
        <w:t xml:space="preserve">¶ </w:t>
      </w:r>
      <w:r w:rsidRPr="002C7A10">
        <w:rPr>
          <w:sz w:val="14"/>
          <w:szCs w:val="14"/>
        </w:rPr>
        <w:t>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human rights.</w:t>
      </w:r>
      <w:r w:rsidRPr="00E62985">
        <w:rPr>
          <w:sz w:val="12"/>
          <w:szCs w:val="14"/>
        </w:rPr>
        <w:t xml:space="preserve">¶ </w:t>
      </w:r>
      <w:r w:rsidRPr="002C7A10">
        <w:rPr>
          <w:sz w:val="14"/>
        </w:rPr>
        <w:t xml:space="preserve">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5066F3">
        <w:rPr>
          <w:bCs/>
          <w:highlight w:val="yellow"/>
          <w:u w:val="single"/>
        </w:rPr>
        <w:t>The U</w:t>
      </w:r>
      <w:r w:rsidRPr="002C7A10">
        <w:rPr>
          <w:sz w:val="14"/>
        </w:rPr>
        <w:t xml:space="preserve">nited </w:t>
      </w:r>
      <w:r w:rsidRPr="005066F3">
        <w:rPr>
          <w:bCs/>
          <w:highlight w:val="yellow"/>
          <w:u w:val="single"/>
        </w:rPr>
        <w:t>S</w:t>
      </w:r>
      <w:r w:rsidRPr="002C7A10">
        <w:rPr>
          <w:sz w:val="14"/>
        </w:rPr>
        <w:t xml:space="preserve">tates </w:t>
      </w:r>
      <w:r w:rsidRPr="005066F3">
        <w:rPr>
          <w:bCs/>
          <w:highlight w:val="yellow"/>
          <w:u w:val="single"/>
        </w:rPr>
        <w:t>would gain</w:t>
      </w:r>
      <w:r w:rsidRPr="002C7A10">
        <w:rPr>
          <w:bCs/>
          <w:u w:val="single"/>
        </w:rPr>
        <w:t xml:space="preserve"> in </w:t>
      </w:r>
      <w:r w:rsidRPr="005066F3">
        <w:rPr>
          <w:bCs/>
          <w:highlight w:val="yellow"/>
          <w:u w:val="single"/>
        </w:rPr>
        <w:t>soft power</w:t>
      </w:r>
      <w:r w:rsidRPr="002C7A10">
        <w:rPr>
          <w:bCs/>
          <w:u w:val="single"/>
        </w:rPr>
        <w:t xml:space="preserve">, gain </w:t>
      </w:r>
      <w:r w:rsidRPr="005066F3">
        <w:rPr>
          <w:bCs/>
          <w:highlight w:val="yellow"/>
          <w:u w:val="single"/>
        </w:rPr>
        <w:t>an additional</w:t>
      </w:r>
      <w:r w:rsidRPr="002C7A10">
        <w:rPr>
          <w:bCs/>
          <w:u w:val="single"/>
        </w:rPr>
        <w:t xml:space="preserve"> economic </w:t>
      </w:r>
      <w:r w:rsidRPr="005066F3">
        <w:rPr>
          <w:bCs/>
          <w:highlight w:val="yellow"/>
          <w:u w:val="single"/>
        </w:rPr>
        <w:t xml:space="preserve">trading partner, and have a chance to </w:t>
      </w:r>
      <w:r w:rsidRPr="005066F3">
        <w:rPr>
          <w:b/>
          <w:iCs/>
          <w:highlight w:val="yellow"/>
          <w:u w:val="single"/>
          <w:bdr w:val="single" w:sz="8" w:space="0" w:color="auto"/>
        </w:rPr>
        <w:t>influence</w:t>
      </w:r>
      <w:r w:rsidRPr="002C7A10">
        <w:rPr>
          <w:bCs/>
          <w:u w:val="single"/>
        </w:rPr>
        <w:t xml:space="preserve"> </w:t>
      </w:r>
      <w:r w:rsidRPr="002C7A10">
        <w:rPr>
          <w:sz w:val="14"/>
        </w:rPr>
        <w:t>the type of</w:t>
      </w:r>
      <w:r w:rsidRPr="002C7A10">
        <w:rPr>
          <w:bCs/>
          <w:u w:val="single"/>
        </w:rPr>
        <w:t xml:space="preserve"> </w:t>
      </w:r>
      <w:r w:rsidRPr="002C7A10">
        <w:rPr>
          <w:b/>
          <w:iCs/>
          <w:u w:val="single"/>
          <w:bdr w:val="single" w:sz="8" w:space="0" w:color="auto"/>
        </w:rPr>
        <w:t xml:space="preserve">changes in </w:t>
      </w:r>
      <w:r w:rsidRPr="005066F3">
        <w:rPr>
          <w:b/>
          <w:iCs/>
          <w:highlight w:val="yellow"/>
          <w:u w:val="single"/>
          <w:bdr w:val="single" w:sz="8" w:space="0" w:color="auto"/>
        </w:rPr>
        <w:t>the Cuban government</w:t>
      </w:r>
      <w:r w:rsidRPr="002C7A10">
        <w:rPr>
          <w:sz w:val="14"/>
        </w:rPr>
        <w:t xml:space="preserve"> as the Castro influence wanes.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w:t>
      </w:r>
      <w:r w:rsidRPr="00E62985">
        <w:rPr>
          <w:sz w:val="12"/>
        </w:rPr>
        <w:t xml:space="preserve">¶ </w:t>
      </w:r>
      <w:r w:rsidRPr="002C7A10">
        <w:rPr>
          <w:bCs/>
          <w:u w:val="single"/>
        </w:rPr>
        <w:t>There is a sound reason for unilaterally lifting the trade</w:t>
      </w:r>
      <w:r w:rsidRPr="002C7A10">
        <w:rPr>
          <w:sz w:val="14"/>
        </w:rPr>
        <w:t xml:space="preserve"> and travel </w:t>
      </w:r>
      <w:r w:rsidRPr="002C7A10">
        <w:rPr>
          <w:bCs/>
          <w:u w:val="single"/>
        </w:rPr>
        <w:t xml:space="preserve">embargoes </w:t>
      </w:r>
      <w:r w:rsidRPr="002C7A10">
        <w:rPr>
          <w:iCs/>
          <w:u w:val="single"/>
        </w:rPr>
        <w:t>without first seeing positive actions from the Cuban government</w:t>
      </w:r>
      <w:r w:rsidRPr="002C7A10">
        <w:rPr>
          <w:sz w:val="14"/>
        </w:rPr>
        <w:t xml:space="preserve">. From Cuba expert Carlos A. Saladrigas, Co-Chairman, Cuba Study Group, “We can go back in the history -- </w:t>
      </w:r>
      <w:r w:rsidRPr="005066F3">
        <w:rPr>
          <w:bCs/>
          <w:highlight w:val="yellow"/>
          <w:u w:val="single"/>
        </w:rPr>
        <w:t>in the 50-year history</w:t>
      </w:r>
      <w:r w:rsidRPr="002C7A10">
        <w:rPr>
          <w:sz w:val="14"/>
        </w:rPr>
        <w:t xml:space="preserve"> of United States-Cuba relations and clearly see that </w:t>
      </w:r>
      <w:r w:rsidRPr="005066F3">
        <w:rPr>
          <w:bCs/>
          <w:highlight w:val="yellow"/>
          <w:u w:val="single"/>
        </w:rPr>
        <w:t>any time we</w:t>
      </w:r>
      <w:r w:rsidRPr="002C7A10">
        <w:rPr>
          <w:bCs/>
          <w:u w:val="single"/>
        </w:rPr>
        <w:t xml:space="preserve"> begin to </w:t>
      </w:r>
      <w:r w:rsidRPr="005066F3">
        <w:rPr>
          <w:bCs/>
          <w:highlight w:val="yellow"/>
          <w:u w:val="single"/>
        </w:rPr>
        <w:t>see</w:t>
      </w:r>
      <w:r w:rsidRPr="002C7A10">
        <w:rPr>
          <w:bCs/>
          <w:u w:val="single"/>
        </w:rPr>
        <w:t xml:space="preserve"> a little bit of </w:t>
      </w:r>
      <w:r w:rsidRPr="005066F3">
        <w:rPr>
          <w:bCs/>
          <w:highlight w:val="yellow"/>
          <w:u w:val="single"/>
        </w:rPr>
        <w:t>relaxation of tensions</w:t>
      </w:r>
      <w:r w:rsidRPr="002C7A10">
        <w:rPr>
          <w:sz w:val="14"/>
        </w:rPr>
        <w:t xml:space="preserve"> in the relationship, whenever we begin to see a little bit of openness on the part of the United States or Cuba, historically </w:t>
      </w:r>
      <w:r w:rsidRPr="005066F3">
        <w:rPr>
          <w:bCs/>
          <w:highlight w:val="yellow"/>
          <w:u w:val="single"/>
        </w:rPr>
        <w:t>the Cuban government has done something to counteract that trend</w:t>
      </w:r>
      <w:r w:rsidRPr="002C7A10">
        <w:rPr>
          <w:bCs/>
          <w:u w:val="single"/>
        </w:rPr>
        <w:t xml:space="preserve"> and significantly revert back to their playbook</w:t>
      </w:r>
      <w:r w:rsidRPr="002C7A10">
        <w:rPr>
          <w:sz w:val="14"/>
        </w:rPr>
        <w:t xml:space="preserve">.” 40 </w:t>
      </w:r>
      <w:r w:rsidRPr="005066F3">
        <w:rPr>
          <w:bCs/>
          <w:highlight w:val="yellow"/>
          <w:u w:val="single"/>
        </w:rPr>
        <w:t>The U</w:t>
      </w:r>
      <w:r w:rsidRPr="002C7A10">
        <w:rPr>
          <w:sz w:val="14"/>
        </w:rPr>
        <w:t xml:space="preserve">nited </w:t>
      </w:r>
      <w:r w:rsidRPr="005066F3">
        <w:rPr>
          <w:bCs/>
          <w:highlight w:val="yellow"/>
          <w:u w:val="single"/>
        </w:rPr>
        <w:t>S</w:t>
      </w:r>
      <w:r w:rsidRPr="002C7A10">
        <w:rPr>
          <w:sz w:val="14"/>
        </w:rPr>
        <w:t xml:space="preserve">tates </w:t>
      </w:r>
      <w:r w:rsidRPr="005066F3">
        <w:rPr>
          <w:bCs/>
          <w:highlight w:val="yellow"/>
          <w:u w:val="single"/>
        </w:rPr>
        <w:t xml:space="preserve">needs to </w:t>
      </w:r>
      <w:r w:rsidRPr="005066F3">
        <w:rPr>
          <w:b/>
          <w:iCs/>
          <w:highlight w:val="yellow"/>
          <w:u w:val="single"/>
          <w:bdr w:val="single" w:sz="8" w:space="0" w:color="auto"/>
        </w:rPr>
        <w:t>take the initiative away</w:t>
      </w:r>
      <w:r w:rsidRPr="002C7A10">
        <w:rPr>
          <w:bCs/>
          <w:u w:val="single"/>
        </w:rPr>
        <w:t xml:space="preserve"> from the Castro regime</w:t>
      </w:r>
      <w:r w:rsidRPr="002C7A10">
        <w:rPr>
          <w:sz w:val="14"/>
        </w:rPr>
        <w:t xml:space="preserve">, and have them react to actions </w:t>
      </w:r>
      <w:r w:rsidRPr="002C7A10">
        <w:rPr>
          <w:bCs/>
          <w:u w:val="single"/>
        </w:rPr>
        <w:t>they have publicly called for (removal of the embargo), but in reality are unsure of</w:t>
      </w:r>
      <w:r w:rsidRPr="002C7A10">
        <w:rPr>
          <w:sz w:val="14"/>
        </w:rPr>
        <w:t xml:space="preserve"> the second and third order effects and </w:t>
      </w:r>
      <w:r w:rsidRPr="002C7A10">
        <w:rPr>
          <w:bCs/>
          <w:u w:val="single"/>
        </w:rPr>
        <w:t>their ability to control the outcome.</w:t>
      </w:r>
      <w:r w:rsidRPr="00E62985">
        <w:rPr>
          <w:bCs/>
          <w:sz w:val="12"/>
          <w:u w:val="single"/>
        </w:rPr>
        <w:t xml:space="preserve">¶ </w:t>
      </w:r>
      <w:r w:rsidRPr="002C7A10">
        <w:rPr>
          <w:bCs/>
          <w:u w:val="single"/>
        </w:rPr>
        <w:t xml:space="preserve">One of the first problems </w:t>
      </w:r>
      <w:r w:rsidRPr="002C7A10">
        <w:rPr>
          <w:sz w:val="14"/>
        </w:rPr>
        <w:t>for the Cuban government</w:t>
      </w:r>
      <w:r w:rsidRPr="002C7A10">
        <w:rPr>
          <w:bCs/>
          <w:u w:val="single"/>
        </w:rPr>
        <w:t xml:space="preserve"> after </w:t>
      </w:r>
      <w:r w:rsidRPr="002C7A10">
        <w:rPr>
          <w:sz w:val="14"/>
        </w:rPr>
        <w:t>the</w:t>
      </w:r>
      <w:r w:rsidRPr="002C7A10">
        <w:rPr>
          <w:bCs/>
          <w:u w:val="single"/>
        </w:rPr>
        <w:t xml:space="preserve"> removal </w:t>
      </w:r>
      <w:r w:rsidRPr="002C7A10">
        <w:rPr>
          <w:sz w:val="14"/>
        </w:rPr>
        <w:t>of the embargo</w:t>
      </w:r>
      <w:r w:rsidRPr="002C7A10">
        <w:rPr>
          <w:bCs/>
          <w:u w:val="single"/>
        </w:rPr>
        <w:t xml:space="preserve"> will be the excuse for the poor performing economy</w:t>
      </w:r>
      <w:r w:rsidRPr="002C7A10">
        <w:rPr>
          <w:sz w:val="14"/>
        </w:rPr>
        <w:t xml:space="preserve">.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5066F3">
        <w:rPr>
          <w:bCs/>
          <w:highlight w:val="yellow"/>
          <w:u w:val="single"/>
        </w:rPr>
        <w:t>This</w:t>
      </w:r>
      <w:r w:rsidRPr="002C7A10">
        <w:rPr>
          <w:bCs/>
          <w:u w:val="single"/>
        </w:rPr>
        <w:t xml:space="preserve"> situation </w:t>
      </w:r>
      <w:r w:rsidRPr="005066F3">
        <w:rPr>
          <w:bCs/>
          <w:highlight w:val="yellow"/>
          <w:u w:val="single"/>
        </w:rPr>
        <w:t>may present the U</w:t>
      </w:r>
      <w:r w:rsidRPr="002C7A10">
        <w:rPr>
          <w:sz w:val="14"/>
        </w:rPr>
        <w:t xml:space="preserve">nited </w:t>
      </w:r>
      <w:r w:rsidRPr="005066F3">
        <w:rPr>
          <w:bCs/>
          <w:highlight w:val="yellow"/>
          <w:u w:val="single"/>
        </w:rPr>
        <w:t>S</w:t>
      </w:r>
      <w:r w:rsidRPr="002C7A10">
        <w:rPr>
          <w:sz w:val="14"/>
        </w:rPr>
        <w:t xml:space="preserve">tates </w:t>
      </w:r>
      <w:r w:rsidRPr="005066F3">
        <w:rPr>
          <w:bCs/>
          <w:highlight w:val="yellow"/>
          <w:u w:val="single"/>
        </w:rPr>
        <w:t>with the</w:t>
      </w:r>
      <w:r w:rsidRPr="002C7A10">
        <w:rPr>
          <w:bCs/>
          <w:u w:val="single"/>
        </w:rPr>
        <w:t xml:space="preserve"> </w:t>
      </w:r>
      <w:r w:rsidRPr="005066F3">
        <w:rPr>
          <w:bCs/>
          <w:highlight w:val="yellow"/>
          <w:u w:val="single"/>
        </w:rPr>
        <w:t>opportunity to step in</w:t>
      </w:r>
      <w:r w:rsidRPr="002C7A10">
        <w:rPr>
          <w:bCs/>
          <w:u w:val="single"/>
        </w:rPr>
        <w:t xml:space="preserve"> to assist with market reforms </w:t>
      </w:r>
      <w:r w:rsidRPr="005066F3">
        <w:rPr>
          <w:bCs/>
          <w:highlight w:val="yellow"/>
          <w:u w:val="single"/>
        </w:rPr>
        <w:t>if the Cuban economy sputters</w:t>
      </w:r>
      <w:r w:rsidRPr="002C7A10">
        <w:rPr>
          <w:bCs/>
          <w:u w:val="single"/>
        </w:rPr>
        <w:t xml:space="preserve"> and the government realizes they don’t have a scapegoat</w:t>
      </w:r>
      <w:r w:rsidRPr="002C7A10">
        <w:rPr>
          <w:sz w:val="14"/>
        </w:rPr>
        <w:t>.</w:t>
      </w:r>
      <w:r w:rsidRPr="00E62985">
        <w:rPr>
          <w:sz w:val="12"/>
        </w:rPr>
        <w:t xml:space="preserve">¶ </w:t>
      </w:r>
      <w:r w:rsidRPr="002C7A10">
        <w:rPr>
          <w:sz w:val="14"/>
          <w:szCs w:val="14"/>
        </w:rPr>
        <w:t>Conclusion</w:t>
      </w:r>
      <w:r w:rsidRPr="00E62985">
        <w:rPr>
          <w:sz w:val="12"/>
          <w:szCs w:val="14"/>
        </w:rPr>
        <w:t xml:space="preserve">¶ </w:t>
      </w:r>
      <w:r w:rsidRPr="002C7A10">
        <w:rPr>
          <w:sz w:val="14"/>
        </w:rPr>
        <w:t xml:space="preserve">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w:t>
      </w:r>
      <w:r w:rsidRPr="002C7A10">
        <w:rPr>
          <w:bCs/>
          <w:u w:val="single"/>
        </w:rPr>
        <w:t>The U</w:t>
      </w:r>
      <w:r w:rsidRPr="002C7A10">
        <w:rPr>
          <w:sz w:val="14"/>
        </w:rPr>
        <w:t xml:space="preserve">nited </w:t>
      </w:r>
      <w:r w:rsidRPr="002C7A10">
        <w:rPr>
          <w:bCs/>
          <w:u w:val="single"/>
        </w:rPr>
        <w:t>S</w:t>
      </w:r>
      <w:r w:rsidRPr="002C7A10">
        <w:rPr>
          <w:sz w:val="14"/>
        </w:rPr>
        <w:t xml:space="preserve">tates </w:t>
      </w:r>
      <w:r w:rsidRPr="002C7A10">
        <w:rPr>
          <w:bCs/>
          <w:u w:val="single"/>
        </w:rPr>
        <w:t>is losing far too much soft power in its efforts to</w:t>
      </w:r>
      <w:r w:rsidRPr="002C7A10">
        <w:rPr>
          <w:sz w:val="14"/>
        </w:rPr>
        <w:t xml:space="preserve"> punish and </w:t>
      </w:r>
      <w:r w:rsidRPr="002C7A10">
        <w:rPr>
          <w:bCs/>
          <w:u w:val="single"/>
        </w:rPr>
        <w:t>isolate</w:t>
      </w:r>
      <w:r w:rsidRPr="002C7A10">
        <w:rPr>
          <w:sz w:val="14"/>
        </w:rPr>
        <w:t xml:space="preserve"> the government of </w:t>
      </w:r>
      <w:r w:rsidRPr="002C7A10">
        <w:rPr>
          <w:bCs/>
          <w:u w:val="single"/>
        </w:rPr>
        <w:t>Cuba</w:t>
      </w:r>
      <w:r w:rsidRPr="002C7A10">
        <w:rPr>
          <w:sz w:val="14"/>
        </w:rPr>
        <w:t>.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w:t>
      </w:r>
      <w:r w:rsidRPr="00E62985">
        <w:rPr>
          <w:sz w:val="12"/>
        </w:rPr>
        <w:t xml:space="preserve">¶ </w:t>
      </w:r>
      <w:r w:rsidRPr="002C7A10">
        <w:rPr>
          <w:sz w:val="14"/>
        </w:rPr>
        <w:t>The United States cannot afford to miss out on the window of opportunity to affect a positive change in the relationship with Cuba.</w:t>
      </w:r>
      <w:r w:rsidRPr="002C7A10">
        <w:rPr>
          <w:bCs/>
          <w:u w:val="single"/>
        </w:rPr>
        <w:t xml:space="preserve"> If Cuba is able to continue on a path of economic progress and emerge once again as a true regional power, with communism intact, the U</w:t>
      </w:r>
      <w:r w:rsidRPr="002C7A10">
        <w:rPr>
          <w:sz w:val="14"/>
        </w:rPr>
        <w:t xml:space="preserve">nited </w:t>
      </w:r>
      <w:r w:rsidRPr="002C7A10">
        <w:rPr>
          <w:bCs/>
          <w:u w:val="single"/>
        </w:rPr>
        <w:t>S</w:t>
      </w:r>
      <w:r w:rsidRPr="002C7A10">
        <w:rPr>
          <w:sz w:val="14"/>
        </w:rPr>
        <w:t xml:space="preserve">tates </w:t>
      </w:r>
      <w:r w:rsidRPr="002C7A10">
        <w:rPr>
          <w:bCs/>
          <w:u w:val="single"/>
        </w:rPr>
        <w:t>will be the loser</w:t>
      </w:r>
      <w:r w:rsidRPr="002C7A10">
        <w:rPr>
          <w:sz w:val="14"/>
        </w:rPr>
        <w:t xml:space="preserve"> in this half century struggle. </w:t>
      </w:r>
      <w:r w:rsidRPr="002C7A10">
        <w:rPr>
          <w:bCs/>
          <w:u w:val="single"/>
        </w:rPr>
        <w:t>Cuba is spreading its limited influence to Venezuela, Honduras, Nicaragua, and will be ready to bring in any other countries in the Americas that want to move away from the U</w:t>
      </w:r>
      <w:r w:rsidRPr="002C7A10">
        <w:rPr>
          <w:sz w:val="14"/>
        </w:rPr>
        <w:t xml:space="preserve">nited </w:t>
      </w:r>
      <w:r w:rsidRPr="002C7A10">
        <w:rPr>
          <w:bCs/>
          <w:u w:val="single"/>
        </w:rPr>
        <w:t>S</w:t>
      </w:r>
      <w:r w:rsidRPr="002C7A10">
        <w:rPr>
          <w:sz w:val="14"/>
        </w:rPr>
        <w:t xml:space="preserve">tates </w:t>
      </w:r>
      <w:r w:rsidRPr="002C7A10">
        <w:rPr>
          <w:bCs/>
          <w:u w:val="single"/>
        </w:rPr>
        <w:t>orbit</w:t>
      </w:r>
      <w:r w:rsidRPr="002C7A10">
        <w:rPr>
          <w:sz w:val="14"/>
        </w:rPr>
        <w:t xml:space="preserve">. The United States can’t stand by and watch Cuba regain strength, intact as a communist country, but must take this opportunity to create an inflection point for Cuba that guides her onto a path that will benefit the nations of the Americas. </w:t>
      </w:r>
    </w:p>
    <w:p w:rsidR="00767841" w:rsidRPr="00CC1D88" w:rsidRDefault="00767841" w:rsidP="00767841">
      <w:pPr>
        <w:pStyle w:val="Heading4"/>
        <w:rPr>
          <w:rFonts w:cs="Times New Roman"/>
        </w:rPr>
      </w:pPr>
      <w:r w:rsidRPr="00CC1D88">
        <w:rPr>
          <w:rFonts w:cs="Times New Roman"/>
        </w:rPr>
        <w:t>Independently, Latin America is structurally improving due to globalization</w:t>
      </w:r>
    </w:p>
    <w:p w:rsidR="00767841" w:rsidRPr="00CC1D88" w:rsidRDefault="00767841" w:rsidP="00767841">
      <w:pPr>
        <w:rPr>
          <w:sz w:val="16"/>
        </w:rPr>
      </w:pPr>
      <w:r w:rsidRPr="00CC1D88">
        <w:rPr>
          <w:b/>
        </w:rPr>
        <w:t xml:space="preserve">O’Neil 6-16-13 </w:t>
      </w:r>
      <w:r w:rsidRPr="00CC1D88">
        <w:rPr>
          <w:sz w:val="16"/>
        </w:rPr>
        <w:t>(Shannon O’Neil is senior fellow for Latin America studies at the Council on Foreign Relations (CFR), O’Neil has taught in the political science department at Columbia University. She is a frequent commentator on major television and radio programs, and her work has appeared in Foreign Affairs, Foreign Affairs Latinoamerica, Americas Quarterly, Política Exterior, Foreign Policy, the Washington Post, and the Los Angeles Times, among others, and she has testified before the U.S. Congress on U.S. policy toward Mexico, she was a justice, welfare, and economics fellow at the Weatherhead Center for International Affairs at Harvard University. She was also a Fulbright scholar in Mexico and Argentina. Prior to her academic work, Dr. O’Neil worked in the private sector as an equity analyst at Indosuez Capital Latin America and Credit Lyonnais Securities. She holds a BA from Yale University, an MA in international relations from Yale University, and a PhD in government from Harvard University, “Latin American Success Story”, June 16</w:t>
      </w:r>
      <w:r w:rsidRPr="00CC1D88">
        <w:rPr>
          <w:sz w:val="16"/>
          <w:vertAlign w:val="superscript"/>
        </w:rPr>
        <w:t>th</w:t>
      </w:r>
      <w:r w:rsidRPr="00CC1D88">
        <w:rPr>
          <w:sz w:val="16"/>
        </w:rPr>
        <w:t xml:space="preserve">, 2013, </w:t>
      </w:r>
      <w:hyperlink r:id="rId18" w:history="1">
        <w:r w:rsidRPr="00CC1D88">
          <w:rPr>
            <w:rStyle w:val="Hyperlink"/>
            <w:sz w:val="16"/>
          </w:rPr>
          <w:t>http://www.thedailybeast.com/articles/2013/07/16/latin-america-s-secret-success-story.html</w:t>
        </w:r>
      </w:hyperlink>
      <w:r w:rsidRPr="00CC1D88">
        <w:rPr>
          <w:sz w:val="16"/>
        </w:rPr>
        <w:t>)//moxley</w:t>
      </w:r>
    </w:p>
    <w:p w:rsidR="00767841" w:rsidRPr="00CC1D88" w:rsidRDefault="00767841" w:rsidP="00767841">
      <w:pPr>
        <w:rPr>
          <w:sz w:val="16"/>
        </w:rPr>
      </w:pPr>
      <w:r w:rsidRPr="00CC1D88">
        <w:rPr>
          <w:rStyle w:val="StyleBoldUnderline"/>
        </w:rPr>
        <w:t>Latin America rarely looms large on the global scene, overshadowed by Europe, the Middle East, and Asia</w:t>
      </w:r>
      <w:r w:rsidRPr="00CC1D88">
        <w:rPr>
          <w:sz w:val="16"/>
        </w:rPr>
        <w:t xml:space="preserve"> </w:t>
      </w:r>
      <w:r w:rsidRPr="00CC1D88">
        <w:rPr>
          <w:rStyle w:val="StyleBoldUnderline"/>
        </w:rPr>
        <w:t>on the agendas and in the imagination of policymakers</w:t>
      </w:r>
      <w:r w:rsidRPr="00CC1D88">
        <w:rPr>
          <w:sz w:val="16"/>
        </w:rPr>
        <w:t xml:space="preserve">, </w:t>
      </w:r>
      <w:r w:rsidRPr="00CC1D88">
        <w:rPr>
          <w:rStyle w:val="StyleBoldUnderline"/>
        </w:rPr>
        <w:t>business leaders, and the global chattering classes</w:t>
      </w:r>
      <w:r w:rsidRPr="00CC1D88">
        <w:rPr>
          <w:sz w:val="16"/>
        </w:rPr>
        <w:t>. But under cover of this benign neglect,</w:t>
      </w:r>
      <w:r w:rsidRPr="00CC1D88">
        <w:rPr>
          <w:rStyle w:val="StyleBoldUnderline"/>
        </w:rPr>
        <w:t xml:space="preserve"> </w:t>
      </w:r>
      <w:r w:rsidRPr="005066F3">
        <w:rPr>
          <w:rStyle w:val="StyleBoldUnderline"/>
          <w:highlight w:val="yellow"/>
        </w:rPr>
        <w:t>the region has</w:t>
      </w:r>
      <w:r w:rsidRPr="00CC1D88">
        <w:rPr>
          <w:rStyle w:val="StyleBoldUnderline"/>
        </w:rPr>
        <w:t xml:space="preserve"> dramatically </w:t>
      </w:r>
      <w:r w:rsidRPr="005066F3">
        <w:rPr>
          <w:rStyle w:val="StyleBoldUnderline"/>
          <w:highlight w:val="yellow"/>
        </w:rPr>
        <w:t>changed</w:t>
      </w:r>
      <w:r w:rsidRPr="00CC1D88">
        <w:rPr>
          <w:rStyle w:val="StyleBoldUnderline"/>
        </w:rPr>
        <w:t>, mostly for the better.</w:t>
      </w:r>
      <w:r w:rsidRPr="00CC1D88">
        <w:rPr>
          <w:rStyle w:val="Emphasis"/>
        </w:rPr>
        <w:t xml:space="preserve"> </w:t>
      </w:r>
      <w:bookmarkStart w:id="1" w:name="body_text1"/>
      <w:bookmarkEnd w:id="1"/>
      <w:r w:rsidRPr="005066F3">
        <w:rPr>
          <w:rStyle w:val="Emphasis"/>
          <w:highlight w:val="yellow"/>
        </w:rPr>
        <w:t>Its economies</w:t>
      </w:r>
      <w:r w:rsidRPr="00CC1D88">
        <w:rPr>
          <w:rStyle w:val="Emphasis"/>
        </w:rPr>
        <w:t xml:space="preserve"> </w:t>
      </w:r>
      <w:r w:rsidRPr="005066F3">
        <w:rPr>
          <w:rStyle w:val="Emphasis"/>
          <w:highlight w:val="yellow"/>
        </w:rPr>
        <w:t>have flourished</w:t>
      </w:r>
      <w:r w:rsidRPr="00CC1D88">
        <w:rPr>
          <w:sz w:val="16"/>
        </w:rPr>
        <w:t xml:space="preserve">. </w:t>
      </w:r>
      <w:r w:rsidRPr="00CC1D88">
        <w:rPr>
          <w:rStyle w:val="StyleBoldUnderline"/>
        </w:rPr>
        <w:t xml:space="preserve">Once known for hyperinflation and economic booms and busts, </w:t>
      </w:r>
      <w:r w:rsidRPr="005066F3">
        <w:rPr>
          <w:rStyle w:val="StyleBoldUnderline"/>
          <w:highlight w:val="yellow"/>
        </w:rPr>
        <w:t>Latin America</w:t>
      </w:r>
      <w:r w:rsidRPr="00CC1D88">
        <w:rPr>
          <w:rStyle w:val="StyleBoldUnderline"/>
        </w:rPr>
        <w:t xml:space="preserve"> </w:t>
      </w:r>
      <w:r w:rsidRPr="005066F3">
        <w:rPr>
          <w:rStyle w:val="StyleBoldUnderline"/>
          <w:highlight w:val="yellow"/>
        </w:rPr>
        <w:t>is now a</w:t>
      </w:r>
      <w:r w:rsidRPr="00CC1D88">
        <w:rPr>
          <w:rStyle w:val="StyleBoldUnderline"/>
        </w:rPr>
        <w:t xml:space="preserve"> </w:t>
      </w:r>
      <w:r w:rsidRPr="005066F3">
        <w:rPr>
          <w:rStyle w:val="StyleBoldUnderline"/>
          <w:highlight w:val="yellow"/>
        </w:rPr>
        <w:t xml:space="preserve">place of </w:t>
      </w:r>
      <w:r w:rsidRPr="005066F3">
        <w:rPr>
          <w:rStyle w:val="Emphasis"/>
          <w:highlight w:val="yellow"/>
        </w:rPr>
        <w:t>sound</w:t>
      </w:r>
      <w:r w:rsidRPr="00CC1D88">
        <w:rPr>
          <w:rStyle w:val="Emphasis"/>
        </w:rPr>
        <w:t xml:space="preserve"> </w:t>
      </w:r>
      <w:r w:rsidRPr="005066F3">
        <w:rPr>
          <w:rStyle w:val="Emphasis"/>
          <w:highlight w:val="yellow"/>
        </w:rPr>
        <w:t>finances and financial systems</w:t>
      </w:r>
      <w:r w:rsidRPr="00CC1D88">
        <w:rPr>
          <w:sz w:val="16"/>
        </w:rPr>
        <w:t xml:space="preserve">. </w:t>
      </w:r>
      <w:r w:rsidRPr="005066F3">
        <w:rPr>
          <w:rStyle w:val="StyleBoldUnderline"/>
          <w:highlight w:val="yellow"/>
        </w:rPr>
        <w:t>Exports</w:t>
      </w:r>
      <w:r w:rsidRPr="00CC1D88">
        <w:rPr>
          <w:rStyle w:val="StyleBoldUnderline"/>
        </w:rPr>
        <w:t>—ranging from soy, flowers, copper, and iron ore to computers, appliances, and jets—</w:t>
      </w:r>
      <w:r w:rsidRPr="005066F3">
        <w:rPr>
          <w:rStyle w:val="StyleBoldUnderline"/>
          <w:highlight w:val="yellow"/>
        </w:rPr>
        <w:t>have boomed</w:t>
      </w:r>
      <w:r w:rsidRPr="00CC1D88">
        <w:rPr>
          <w:sz w:val="16"/>
        </w:rPr>
        <w:t xml:space="preserve">. </w:t>
      </w:r>
      <w:r w:rsidRPr="00CC1D88">
        <w:rPr>
          <w:rStyle w:val="Emphasis"/>
        </w:rPr>
        <w:t>GDP growth has doubled</w:t>
      </w:r>
      <w:r w:rsidRPr="00CC1D88">
        <w:rPr>
          <w:sz w:val="16"/>
        </w:rPr>
        <w:t xml:space="preserve"> </w:t>
      </w:r>
      <w:r w:rsidRPr="00CC1D88">
        <w:rPr>
          <w:rStyle w:val="StyleBoldUnderline"/>
        </w:rPr>
        <w:t>from 1980s levels to an annual average of 4 percent over the past two decades,</w:t>
      </w:r>
      <w:r w:rsidRPr="00CC1D88">
        <w:rPr>
          <w:sz w:val="16"/>
        </w:rPr>
        <w:t xml:space="preserve"> </w:t>
      </w:r>
      <w:r w:rsidRPr="00CC1D88">
        <w:rPr>
          <w:rStyle w:val="StyleBoldUnderline"/>
        </w:rPr>
        <w:t>as has the region’s share of global GDP</w:t>
      </w:r>
      <w:r w:rsidRPr="00CC1D88">
        <w:rPr>
          <w:sz w:val="16"/>
        </w:rPr>
        <w:t xml:space="preserve">, </w:t>
      </w:r>
      <w:r w:rsidRPr="00CC1D88">
        <w:rPr>
          <w:rStyle w:val="StyleBoldUnderline"/>
        </w:rPr>
        <w:t xml:space="preserve">increasing from 5 percent in 2004 to nearly 8 percent in 2011. </w:t>
      </w:r>
      <w:bookmarkStart w:id="2" w:name="body_text2"/>
      <w:bookmarkEnd w:id="2"/>
      <w:r w:rsidRPr="00CC1D88">
        <w:rPr>
          <w:rStyle w:val="Emphasis"/>
        </w:rPr>
        <w:t xml:space="preserve">Many of the </w:t>
      </w:r>
      <w:r w:rsidRPr="005066F3">
        <w:rPr>
          <w:rStyle w:val="Emphasis"/>
          <w:highlight w:val="yellow"/>
        </w:rPr>
        <w:t>countries have embraced globalization</w:t>
      </w:r>
      <w:r w:rsidRPr="00CC1D88">
        <w:rPr>
          <w:sz w:val="16"/>
        </w:rPr>
        <w:t xml:space="preserve">, </w:t>
      </w:r>
      <w:r w:rsidRPr="00CC1D88">
        <w:rPr>
          <w:rStyle w:val="StyleBoldUnderline"/>
        </w:rPr>
        <w:t xml:space="preserve">opening up their economies and searching for innovative ways to climb the value-added chain and diversify their production. </w:t>
      </w:r>
      <w:r w:rsidRPr="00CC1D88">
        <w:rPr>
          <w:sz w:val="16"/>
        </w:rPr>
        <w:t xml:space="preserve">Trading relations too have changed: </w:t>
      </w:r>
      <w:r w:rsidRPr="00CC1D88">
        <w:rPr>
          <w:rStyle w:val="Emphasis"/>
        </w:rPr>
        <w:t xml:space="preserve">U.S. trade has expanded at a fast clip </w:t>
      </w:r>
      <w:r w:rsidRPr="00CC1D88">
        <w:rPr>
          <w:rStyle w:val="StyleBoldUnderline"/>
        </w:rPr>
        <w:t>even as these nations diversified their flows across the Atlantic and Pacific</w:t>
      </w:r>
      <w:r w:rsidRPr="00CC1D88">
        <w:rPr>
          <w:sz w:val="16"/>
        </w:rPr>
        <w:t xml:space="preserve">. These steps have lured some </w:t>
      </w:r>
      <w:hyperlink r:id="rId19" w:tgtFrame="_blank" w:history="1">
        <w:r w:rsidRPr="00CC1D88">
          <w:rPr>
            <w:rStyle w:val="Hyperlink"/>
            <w:sz w:val="16"/>
          </w:rPr>
          <w:t>$170 billion in foreign direct investment in 2012 alone</w:t>
        </w:r>
      </w:hyperlink>
      <w:r w:rsidRPr="00CC1D88">
        <w:rPr>
          <w:sz w:val="16"/>
        </w:rPr>
        <w:t xml:space="preserve">(roughly 12 percent of global flows). </w:t>
      </w:r>
      <w:r w:rsidRPr="00CC1D88">
        <w:rPr>
          <w:rStyle w:val="StyleBoldUnderline"/>
        </w:rPr>
        <w:t xml:space="preserve">Led by Brazil and Mexico, much of this investment is going into manufacturing and services. </w:t>
      </w:r>
      <w:bookmarkStart w:id="3" w:name="body_text3"/>
      <w:bookmarkEnd w:id="3"/>
      <w:r w:rsidRPr="00CC1D88">
        <w:rPr>
          <w:sz w:val="16"/>
        </w:rPr>
        <w:t xml:space="preserve">Already </w:t>
      </w:r>
      <w:r w:rsidRPr="00CC1D88">
        <w:rPr>
          <w:rStyle w:val="StyleBoldUnderline"/>
        </w:rPr>
        <w:t xml:space="preserve">the second largest holder of oil reserves in the world </w:t>
      </w:r>
      <w:r w:rsidRPr="00CC1D88">
        <w:rPr>
          <w:sz w:val="16"/>
        </w:rPr>
        <w:t xml:space="preserve">(behind only the Middle East), </w:t>
      </w:r>
      <w:r w:rsidRPr="00CC1D88">
        <w:rPr>
          <w:rStyle w:val="StyleBoldUnderline"/>
        </w:rPr>
        <w:t xml:space="preserve">the hemisphere has become one of the most dynamic places for new energy finds and sources. </w:t>
      </w:r>
      <w:r w:rsidRPr="00CC1D88">
        <w:rPr>
          <w:sz w:val="16"/>
        </w:rPr>
        <w:t xml:space="preserve">From the off shore “pre-salt” oil basins of Brazil to the immense shale gas fields of Argentina and Mexico, from new hydrodams on South America’s plentiful rivers to wind farms in Brazil and Mexico, </w:t>
      </w:r>
      <w:r w:rsidRPr="00CC1D88">
        <w:rPr>
          <w:rStyle w:val="StyleBoldUnderline"/>
        </w:rPr>
        <w:t xml:space="preserve">the Americas’ diversified </w:t>
      </w:r>
      <w:r w:rsidRPr="005066F3">
        <w:rPr>
          <w:rStyle w:val="StyleBoldUnderline"/>
          <w:highlight w:val="yellow"/>
        </w:rPr>
        <w:t>energy</w:t>
      </w:r>
      <w:r w:rsidRPr="00CC1D88">
        <w:rPr>
          <w:rStyle w:val="StyleBoldUnderline"/>
        </w:rPr>
        <w:t xml:space="preserve"> mix </w:t>
      </w:r>
      <w:r w:rsidRPr="005066F3">
        <w:rPr>
          <w:rStyle w:val="StyleBoldUnderline"/>
          <w:highlight w:val="yellow"/>
        </w:rPr>
        <w:t>has the</w:t>
      </w:r>
      <w:r w:rsidRPr="00CC1D88">
        <w:rPr>
          <w:rStyle w:val="StyleBoldUnderline"/>
        </w:rPr>
        <w:t xml:space="preserve"> </w:t>
      </w:r>
      <w:r w:rsidRPr="005066F3">
        <w:rPr>
          <w:rStyle w:val="StyleBoldUnderline"/>
          <w:highlight w:val="yellow"/>
        </w:rPr>
        <w:t>potential to reshape global energy geopolitics</w:t>
      </w:r>
      <w:r w:rsidRPr="00CC1D88">
        <w:rPr>
          <w:rStyle w:val="StyleBoldUnderline"/>
        </w:rPr>
        <w:t xml:space="preserve">. </w:t>
      </w:r>
      <w:bookmarkStart w:id="4" w:name="body_pullquote"/>
      <w:bookmarkEnd w:id="4"/>
      <w:r w:rsidRPr="00CC1D88">
        <w:rPr>
          <w:sz w:val="16"/>
        </w:rPr>
        <w:t xml:space="preserve">Already the second largest holder of oil reserves in the world (behind only the Middle East), the hemisphere has become one of the most dynamic places for new energy finds and sources. </w:t>
      </w:r>
      <w:bookmarkStart w:id="5" w:name="body_text4"/>
      <w:bookmarkEnd w:id="5"/>
      <w:r w:rsidRPr="005066F3">
        <w:rPr>
          <w:rStyle w:val="Emphasis"/>
          <w:highlight w:val="yellow"/>
        </w:rPr>
        <w:t>Democracy</w:t>
      </w:r>
      <w:r w:rsidRPr="00CC1D88">
        <w:rPr>
          <w:rStyle w:val="Emphasis"/>
        </w:rPr>
        <w:t xml:space="preserve">, too, </w:t>
      </w:r>
      <w:r w:rsidRPr="005066F3">
        <w:rPr>
          <w:rStyle w:val="Emphasis"/>
          <w:highlight w:val="yellow"/>
        </w:rPr>
        <w:t>has spread</w:t>
      </w:r>
      <w:r w:rsidRPr="00CC1D88">
        <w:rPr>
          <w:rStyle w:val="StyleBoldUnderline"/>
        </w:rPr>
        <w:t>,</w:t>
      </w:r>
      <w:r w:rsidRPr="00CC1D88">
        <w:rPr>
          <w:sz w:val="16"/>
        </w:rPr>
        <w:t xml:space="preserve"> </w:t>
      </w:r>
      <w:r w:rsidRPr="00CC1D88">
        <w:rPr>
          <w:rStyle w:val="StyleBoldUnderline"/>
        </w:rPr>
        <w:t>now embraced by almost all of the countries in the region.</w:t>
      </w:r>
      <w:r w:rsidRPr="00CC1D88">
        <w:rPr>
          <w:sz w:val="16"/>
        </w:rPr>
        <w:t xml:space="preserve"> </w:t>
      </w:r>
      <w:r w:rsidRPr="00CC1D88">
        <w:rPr>
          <w:rStyle w:val="Emphasis"/>
        </w:rPr>
        <w:t xml:space="preserve">And </w:t>
      </w:r>
      <w:r w:rsidRPr="005066F3">
        <w:rPr>
          <w:rStyle w:val="Emphasis"/>
          <w:highlight w:val="yellow"/>
        </w:rPr>
        <w:t>with this expanded</w:t>
      </w:r>
      <w:r w:rsidRPr="00CC1D88">
        <w:rPr>
          <w:rStyle w:val="Emphasis"/>
        </w:rPr>
        <w:t xml:space="preserve"> </w:t>
      </w:r>
      <w:r w:rsidRPr="005066F3">
        <w:rPr>
          <w:rStyle w:val="Emphasis"/>
          <w:highlight w:val="yellow"/>
        </w:rPr>
        <w:t>representation</w:t>
      </w:r>
      <w:r w:rsidRPr="00CC1D88">
        <w:rPr>
          <w:rStyle w:val="Emphasis"/>
        </w:rPr>
        <w:t xml:space="preserve"> </w:t>
      </w:r>
      <w:r w:rsidRPr="005066F3">
        <w:rPr>
          <w:rStyle w:val="Emphasis"/>
          <w:highlight w:val="yellow"/>
        </w:rPr>
        <w:t>has come greater social inclusion</w:t>
      </w:r>
      <w:r w:rsidRPr="00CC1D88">
        <w:rPr>
          <w:rStyle w:val="Emphasis"/>
        </w:rPr>
        <w:t xml:space="preserve"> in many nations.</w:t>
      </w:r>
      <w:r w:rsidRPr="00CC1D88">
        <w:rPr>
          <w:sz w:val="16"/>
        </w:rPr>
        <w:t xml:space="preserve"> </w:t>
      </w:r>
      <w:r w:rsidRPr="00CC1D88">
        <w:rPr>
          <w:rStyle w:val="StyleBoldUnderline"/>
        </w:rPr>
        <w:t xml:space="preserve">Latin America is by all accounts a </w:t>
      </w:r>
      <w:r w:rsidRPr="00CC1D88">
        <w:rPr>
          <w:rStyle w:val="Emphasis"/>
        </w:rPr>
        <w:t>crucible of innovative social policies</w:t>
      </w:r>
      <w:r w:rsidRPr="00CC1D88">
        <w:rPr>
          <w:rStyle w:val="StyleBoldUnderline"/>
        </w:rPr>
        <w:t xml:space="preserve">, a global leader in conditional cash transfers that </w:t>
      </w:r>
      <w:r w:rsidRPr="00CC1D88">
        <w:rPr>
          <w:rStyle w:val="Emphasis"/>
        </w:rPr>
        <w:t xml:space="preserve">provide stipends </w:t>
      </w:r>
      <w:r w:rsidRPr="00CC1D88">
        <w:rPr>
          <w:rStyle w:val="StyleBoldUnderline"/>
        </w:rPr>
        <w:t xml:space="preserve">for families that keep kids in school and get </w:t>
      </w:r>
      <w:r w:rsidRPr="00CC1D88">
        <w:rPr>
          <w:rStyle w:val="Emphasis"/>
        </w:rPr>
        <w:t>basic healthcare</w:t>
      </w:r>
      <w:r w:rsidRPr="00CC1D88">
        <w:rPr>
          <w:sz w:val="16"/>
        </w:rPr>
        <w:t xml:space="preserve">, </w:t>
      </w:r>
      <w:r w:rsidRPr="00CC1D88">
        <w:rPr>
          <w:rStyle w:val="Emphasis"/>
        </w:rPr>
        <w:t>as well as other programs to reduce extreme poverty</w:t>
      </w:r>
      <w:r w:rsidRPr="00CC1D88">
        <w:rPr>
          <w:sz w:val="16"/>
        </w:rPr>
        <w:t xml:space="preserve">. </w:t>
      </w:r>
      <w:r w:rsidRPr="00CC1D88">
        <w:rPr>
          <w:rStyle w:val="StyleBoldUnderline"/>
        </w:rPr>
        <w:t xml:space="preserve">Combined with stable economic growth, </w:t>
      </w:r>
      <w:r w:rsidRPr="005066F3">
        <w:rPr>
          <w:rStyle w:val="Emphasis"/>
          <w:highlight w:val="yellow"/>
        </w:rPr>
        <w:t>those</w:t>
      </w:r>
      <w:r w:rsidRPr="00CC1D88">
        <w:rPr>
          <w:rStyle w:val="Emphasis"/>
        </w:rPr>
        <w:t xml:space="preserve"> </w:t>
      </w:r>
      <w:r w:rsidRPr="005066F3">
        <w:rPr>
          <w:rStyle w:val="Emphasis"/>
          <w:highlight w:val="yellow"/>
        </w:rPr>
        <w:t>in poverty</w:t>
      </w:r>
      <w:r w:rsidRPr="00CC1D88">
        <w:rPr>
          <w:rStyle w:val="Emphasis"/>
        </w:rPr>
        <w:t xml:space="preserve"> </w:t>
      </w:r>
      <w:r w:rsidRPr="005066F3">
        <w:rPr>
          <w:rStyle w:val="Emphasis"/>
          <w:highlight w:val="yellow"/>
        </w:rPr>
        <w:t xml:space="preserve">fell </w:t>
      </w:r>
      <w:r w:rsidRPr="00CC1D88">
        <w:rPr>
          <w:rStyle w:val="Emphasis"/>
        </w:rPr>
        <w:t xml:space="preserve">from roughly two in five </w:t>
      </w:r>
      <w:r w:rsidRPr="005066F3">
        <w:rPr>
          <w:rStyle w:val="Emphasis"/>
          <w:highlight w:val="yellow"/>
        </w:rPr>
        <w:t>to one in four</w:t>
      </w:r>
      <w:r w:rsidRPr="00CC1D88">
        <w:rPr>
          <w:rStyle w:val="StyleBoldUnderline"/>
        </w:rPr>
        <w:t xml:space="preserve"> Latin Americans in just a decade. </w:t>
      </w:r>
      <w:bookmarkStart w:id="6" w:name="body_text5"/>
      <w:bookmarkEnd w:id="6"/>
      <w:r w:rsidRPr="00CC1D88">
        <w:rPr>
          <w:rStyle w:val="StyleBoldUnderline"/>
        </w:rPr>
        <w:t>These and other changes have helped transform the basic nature of Latin American societies</w:t>
      </w:r>
      <w:r w:rsidRPr="00CC1D88">
        <w:rPr>
          <w:sz w:val="16"/>
        </w:rPr>
        <w:t xml:space="preserve">. </w:t>
      </w:r>
      <w:r w:rsidRPr="00CC1D88">
        <w:rPr>
          <w:rStyle w:val="Emphasis"/>
        </w:rPr>
        <w:t xml:space="preserve">Alongside the many still poor is a </w:t>
      </w:r>
      <w:r w:rsidRPr="005066F3">
        <w:rPr>
          <w:rStyle w:val="Emphasis"/>
          <w:highlight w:val="yellow"/>
        </w:rPr>
        <w:t>growing middle class</w:t>
      </w:r>
      <w:r w:rsidRPr="005066F3">
        <w:rPr>
          <w:rStyle w:val="StyleBoldUnderline"/>
          <w:highlight w:val="yellow"/>
        </w:rPr>
        <w:t>.</w:t>
      </w:r>
      <w:r w:rsidRPr="00CC1D88">
        <w:rPr>
          <w:rStyle w:val="StyleBoldUnderline"/>
        </w:rPr>
        <w:t xml:space="preserve"> </w:t>
      </w:r>
      <w:r w:rsidRPr="005066F3">
        <w:rPr>
          <w:rStyle w:val="StyleBoldUnderline"/>
          <w:highlight w:val="yellow"/>
        </w:rPr>
        <w:t xml:space="preserve">Its ranks </w:t>
      </w:r>
      <w:hyperlink r:id="rId20" w:tgtFrame="_blank" w:history="1">
        <w:r w:rsidRPr="005066F3">
          <w:rPr>
            <w:rStyle w:val="StyleBoldUnderline"/>
            <w:highlight w:val="yellow"/>
          </w:rPr>
          <w:t>swelled by 75 million people</w:t>
        </w:r>
      </w:hyperlink>
      <w:r w:rsidRPr="00CC1D88">
        <w:rPr>
          <w:rStyle w:val="StyleBoldUnderline"/>
        </w:rPr>
        <w:t xml:space="preserve"> over the last 10 years,</w:t>
      </w:r>
      <w:r w:rsidRPr="00CC1D88">
        <w:rPr>
          <w:sz w:val="16"/>
        </w:rPr>
        <w:t xml:space="preserve"> </w:t>
      </w:r>
      <w:r w:rsidRPr="00CC1D88">
        <w:rPr>
          <w:rStyle w:val="StyleBoldUnderline"/>
        </w:rPr>
        <w:t>now reaching a third of the total population</w:t>
      </w:r>
      <w:r w:rsidRPr="00CC1D88">
        <w:rPr>
          <w:sz w:val="16"/>
        </w:rPr>
        <w:t xml:space="preserve">. </w:t>
      </w:r>
      <w:r w:rsidRPr="005066F3">
        <w:rPr>
          <w:rStyle w:val="StyleBoldUnderline"/>
          <w:highlight w:val="yellow"/>
        </w:rPr>
        <w:t>The World Bank</w:t>
      </w:r>
      <w:r w:rsidRPr="00CC1D88">
        <w:rPr>
          <w:rStyle w:val="StyleBoldUnderline"/>
        </w:rPr>
        <w:t xml:space="preserve"> now </w:t>
      </w:r>
      <w:r w:rsidRPr="005066F3">
        <w:rPr>
          <w:rStyle w:val="StyleBoldUnderline"/>
          <w:highlight w:val="yellow"/>
        </w:rPr>
        <w:t>classifies</w:t>
      </w:r>
      <w:r w:rsidRPr="00CC1D88">
        <w:rPr>
          <w:rStyle w:val="StyleBoldUnderline"/>
        </w:rPr>
        <w:t xml:space="preserve"> </w:t>
      </w:r>
      <w:r w:rsidRPr="005066F3">
        <w:rPr>
          <w:rStyle w:val="StyleBoldUnderline"/>
          <w:highlight w:val="yellow"/>
        </w:rPr>
        <w:t>the majority</w:t>
      </w:r>
      <w:r w:rsidRPr="00CC1D88">
        <w:rPr>
          <w:rStyle w:val="StyleBoldUnderline"/>
        </w:rPr>
        <w:t xml:space="preserve"> of Latin American countries </w:t>
      </w:r>
      <w:r w:rsidRPr="005066F3">
        <w:rPr>
          <w:rStyle w:val="StyleBoldUnderline"/>
          <w:highlight w:val="yellow"/>
        </w:rPr>
        <w:t>as “upper middle income</w:t>
      </w:r>
      <w:r w:rsidRPr="00CC1D88">
        <w:rPr>
          <w:rStyle w:val="StyleBoldUnderline"/>
        </w:rPr>
        <w:t>,</w:t>
      </w:r>
      <w:r w:rsidRPr="00CC1D88">
        <w:rPr>
          <w:sz w:val="16"/>
        </w:rPr>
        <w:t xml:space="preserve">” </w:t>
      </w:r>
      <w:r w:rsidRPr="00CC1D88">
        <w:rPr>
          <w:rStyle w:val="StyleBoldUnderline"/>
        </w:rPr>
        <w:t>with Chile and Uruguay now considered “high income.” Brazil’s and Mexico’s household consumption levels now outpace other global giants, including China and Russia,</w:t>
      </w:r>
      <w:r w:rsidRPr="00CC1D88">
        <w:rPr>
          <w:sz w:val="16"/>
        </w:rPr>
        <w:t xml:space="preserve"> </w:t>
      </w:r>
      <w:r w:rsidRPr="00CC1D88">
        <w:rPr>
          <w:rStyle w:val="StyleBoldUnderline"/>
        </w:rPr>
        <w:t xml:space="preserve">as today nearly every Latin American has a cell phone and television, and many families own their cars and houses. </w:t>
      </w:r>
      <w:bookmarkStart w:id="7" w:name="body_text6"/>
      <w:bookmarkEnd w:id="7"/>
      <w:r w:rsidRPr="00CC1D88">
        <w:rPr>
          <w:sz w:val="16"/>
        </w:rPr>
        <w:t xml:space="preserve">The region still has its serious problems. Latin America holds the bloody distinction of being the world’s most violent region. </w:t>
      </w:r>
      <w:hyperlink r:id="rId21" w:tgtFrame="_blank" w:history="1">
        <w:r w:rsidRPr="00CC1D88">
          <w:rPr>
            <w:rStyle w:val="Hyperlink"/>
            <w:sz w:val="16"/>
          </w:rPr>
          <w:t>Eight of the ten countries</w:t>
        </w:r>
      </w:hyperlink>
      <w:r w:rsidRPr="00CC1D88">
        <w:rPr>
          <w:sz w:val="16"/>
        </w:rPr>
        <w:t xml:space="preserve"> with the world’s highest homicide rates are in Latin America or the Caribbean. And non-lethal crimes, such as assault, extortion, and theft are also high. </w:t>
      </w:r>
      <w:hyperlink r:id="rId22" w:tgtFrame="_blank" w:history="1">
        <w:r w:rsidRPr="00CC1D88">
          <w:rPr>
            <w:rStyle w:val="Hyperlink"/>
            <w:sz w:val="16"/>
          </w:rPr>
          <w:t>A 2012 study by the pollsterLatino Barometro</w:t>
        </w:r>
      </w:hyperlink>
      <w:r w:rsidRPr="00CC1D88">
        <w:rPr>
          <w:sz w:val="16"/>
        </w:rPr>
        <w:t xml:space="preserve"> found that one in every four Latin American citizens reported that they or a family member had been a victim of a crime during the past year. Latin America also remains the most unequal region in the world, despite some recent improvements. Studies show this uneven playing field affects everything from economic growth to teenage pregnancy and crime rates. </w:t>
      </w:r>
      <w:bookmarkStart w:id="8" w:name="body_text7"/>
      <w:bookmarkEnd w:id="8"/>
      <w:r w:rsidRPr="00CC1D88">
        <w:rPr>
          <w:rStyle w:val="StyleBoldUnderline"/>
        </w:rPr>
        <w:t>These countries as a whole need to invest more in education, infrastructure, and basic rule of law to better compete in a globalizing world</w:t>
      </w:r>
      <w:r w:rsidRPr="00CC1D88">
        <w:rPr>
          <w:sz w:val="16"/>
        </w:rPr>
        <w:t xml:space="preserve">. Of course, nations also differ—while some countries have leaped ahead others have lagged, buffeted by everything from world markets to internal divisions. </w:t>
      </w:r>
      <w:bookmarkStart w:id="9" w:name="body_text8"/>
      <w:bookmarkEnd w:id="9"/>
      <w:r w:rsidRPr="00CC1D88">
        <w:rPr>
          <w:rStyle w:val="StyleBoldUnderline"/>
        </w:rPr>
        <w:t>Nevertheless, with so much potential, and many countries on a promising path</w:t>
      </w:r>
      <w:r w:rsidRPr="00CC1D88">
        <w:rPr>
          <w:sz w:val="16"/>
        </w:rPr>
        <w:t xml:space="preserve">, </w:t>
      </w:r>
      <w:r w:rsidRPr="005066F3">
        <w:rPr>
          <w:rStyle w:val="Emphasis"/>
          <w:highlight w:val="yellow"/>
        </w:rPr>
        <w:t xml:space="preserve">it is time to </w:t>
      </w:r>
      <w:r w:rsidRPr="00CC1D88">
        <w:rPr>
          <w:rStyle w:val="Emphasis"/>
        </w:rPr>
        <w:t xml:space="preserve">recognize and </w:t>
      </w:r>
      <w:r w:rsidRPr="005066F3">
        <w:rPr>
          <w:rStyle w:val="Emphasis"/>
          <w:highlight w:val="yellow"/>
        </w:rPr>
        <w:t xml:space="preserve">engage with these </w:t>
      </w:r>
      <w:r w:rsidRPr="00CC1D88">
        <w:rPr>
          <w:rStyle w:val="Emphasis"/>
        </w:rPr>
        <w:t xml:space="preserve">increasingly </w:t>
      </w:r>
      <w:r w:rsidRPr="005066F3">
        <w:rPr>
          <w:rStyle w:val="Emphasis"/>
          <w:highlight w:val="yellow"/>
        </w:rPr>
        <w:t>global players</w:t>
      </w:r>
      <w:r w:rsidRPr="00CC1D88">
        <w:rPr>
          <w:sz w:val="16"/>
        </w:rPr>
        <w:t xml:space="preserve">. </w:t>
      </w:r>
      <w:r w:rsidRPr="00CC1D88">
        <w:rPr>
          <w:rStyle w:val="StyleBoldUnderline"/>
        </w:rPr>
        <w:t>And while important for the world stage</w:t>
      </w:r>
      <w:r w:rsidRPr="00CC1D88">
        <w:rPr>
          <w:sz w:val="16"/>
        </w:rPr>
        <w:t xml:space="preserve">, </w:t>
      </w:r>
      <w:r w:rsidRPr="00CC1D88">
        <w:rPr>
          <w:rStyle w:val="StyleBoldUnderline"/>
        </w:rPr>
        <w:t>the nations of the hemisphere are doubly so for the United States</w:t>
      </w:r>
      <w:r w:rsidRPr="00CC1D88">
        <w:rPr>
          <w:sz w:val="16"/>
        </w:rPr>
        <w:t xml:space="preserve">. Tied by geographic proximity, commerce, communities, and security, the Americas are indelibly linked. As </w:t>
      </w:r>
      <w:r w:rsidRPr="00CC1D88">
        <w:rPr>
          <w:rStyle w:val="StyleBoldUnderline"/>
        </w:rPr>
        <w:t>the United States looks to increase exports, promote democratic values, and find partners to address major issues, such as climate change, financial stability, nuclear non-proliferation, global security, democracy, and persistent poverty, it could do no better than to look toward its hemispheric neighbors, who have much to impart</w:t>
      </w:r>
      <w:r w:rsidRPr="00CC1D88">
        <w:rPr>
          <w:sz w:val="16"/>
        </w:rPr>
        <w:t>.</w:t>
      </w:r>
    </w:p>
    <w:p w:rsidR="00767841" w:rsidRPr="00CC1D88" w:rsidRDefault="00767841" w:rsidP="00767841">
      <w:pPr>
        <w:pStyle w:val="Heading4"/>
        <w:rPr>
          <w:rFonts w:cs="Times New Roman"/>
        </w:rPr>
      </w:pPr>
      <w:r w:rsidRPr="00CC1D88">
        <w:rPr>
          <w:rFonts w:cs="Times New Roman"/>
        </w:rPr>
        <w:t>And, the embargo is an act of genocide – it disproportionately affects the Cuban population and is maintained only to destroy socialism</w:t>
      </w:r>
    </w:p>
    <w:p w:rsidR="00767841" w:rsidRPr="00CC1D88" w:rsidRDefault="00767841" w:rsidP="00767841">
      <w:pPr>
        <w:rPr>
          <w:sz w:val="14"/>
        </w:rPr>
      </w:pPr>
      <w:r w:rsidRPr="00CC1D88">
        <w:rPr>
          <w:b/>
        </w:rPr>
        <w:t xml:space="preserve">Malott 7 </w:t>
      </w:r>
      <w:r w:rsidRPr="00CC1D88">
        <w:rPr>
          <w:sz w:val="14"/>
        </w:rPr>
        <w:t>(Curry, From New Mexico State University in Las Cruces, NM, Currie Stephenson Malott received a Master's Degree in Sociology in 1998 and a PhD in Curriculum and Instruction in 2004. Before coming to West Chester University, Dr. Malott published and taught in the foundations of education and social studies at Brooklyn College/CUNY, D'Youville College in Buffalo, NY, and Queens College/CUNY. During this time, Dr. Malott has been interested primarily in advancing theoretical and practical application of critical pedagogy through the foundations of education and beyond. Dr. Malott is also the founder and series editor of Critical Constructions: Studies on Education and Society (Information Age Publishing). “Cuban Education in Neo-liberal Times: Socialist Revolutionaries and State Capitalism”, Journal for Critical Education Policy Studies, v5 n1 May 2007 pg. 245)//moxley</w:t>
      </w:r>
    </w:p>
    <w:p w:rsidR="00767841" w:rsidRPr="00CC1D88" w:rsidRDefault="00767841" w:rsidP="00767841">
      <w:pPr>
        <w:rPr>
          <w:sz w:val="14"/>
        </w:rPr>
      </w:pPr>
      <w:r w:rsidRPr="00CC1D88">
        <w:rPr>
          <w:sz w:val="14"/>
        </w:rPr>
        <w:t xml:space="preserve"> </w:t>
      </w:r>
      <w:r w:rsidRPr="001A0D5F">
        <w:rPr>
          <w:sz w:val="14"/>
        </w:rPr>
        <w:t>[</w:t>
      </w:r>
      <w:r w:rsidRPr="001A0D5F">
        <w:rPr>
          <w:rStyle w:val="StyleBoldUnderline"/>
        </w:rPr>
        <w:t xml:space="preserve">The US has not been] trying to influence the revolution </w:t>
      </w:r>
      <w:r w:rsidRPr="001A0D5F">
        <w:rPr>
          <w:rStyle w:val="Emphasis"/>
        </w:rPr>
        <w:t>but to destroy it.</w:t>
      </w:r>
      <w:r w:rsidRPr="00CC1D88">
        <w:rPr>
          <w:rStyle w:val="StyleBoldUnderline"/>
        </w:rPr>
        <w:t xml:space="preserve"> Just as in Hannibal’s times when the Senate in ancient Rome proclaimed the destruction of Carthage</w:t>
      </w:r>
      <w:r w:rsidRPr="00CC1D88">
        <w:rPr>
          <w:sz w:val="14"/>
        </w:rPr>
        <w:t xml:space="preserve">, </w:t>
      </w:r>
      <w:r w:rsidRPr="005066F3">
        <w:rPr>
          <w:rStyle w:val="StyleBoldUnderline"/>
          <w:highlight w:val="yellow"/>
        </w:rPr>
        <w:t>the</w:t>
      </w:r>
      <w:r w:rsidRPr="00CC1D88">
        <w:rPr>
          <w:rStyle w:val="StyleBoldUnderline"/>
        </w:rPr>
        <w:t xml:space="preserve"> obsessively pursued </w:t>
      </w:r>
      <w:r w:rsidRPr="005066F3">
        <w:rPr>
          <w:rStyle w:val="StyleBoldUnderline"/>
          <w:highlight w:val="yellow"/>
        </w:rPr>
        <w:t>motto</w:t>
      </w:r>
      <w:r w:rsidRPr="00CC1D88">
        <w:rPr>
          <w:rStyle w:val="StyleBoldUnderline"/>
        </w:rPr>
        <w:t xml:space="preserve"> of U.S. administrations has been</w:t>
      </w:r>
      <w:r w:rsidRPr="00CC1D88">
        <w:rPr>
          <w:sz w:val="14"/>
        </w:rPr>
        <w:t xml:space="preserve">: </w:t>
      </w:r>
      <w:r w:rsidRPr="005066F3">
        <w:rPr>
          <w:rStyle w:val="Emphasis"/>
          <w:highlight w:val="yellow"/>
        </w:rPr>
        <w:t>Cuba must be destroyed</w:t>
      </w:r>
      <w:r w:rsidRPr="00CC1D88">
        <w:rPr>
          <w:rStyle w:val="Emphasis"/>
        </w:rPr>
        <w:t>.</w:t>
      </w:r>
      <w:r w:rsidRPr="00CC1D88">
        <w:rPr>
          <w:sz w:val="14"/>
        </w:rPr>
        <w:t xml:space="preserve"> (Fidel Castro, 2002. p. 6) After the overthrow of the Batista dictatorship it did not take long for Washington to respond to Castro and his revolution. For example, in Killing Hope (1995) William Blum argues that, “</w:t>
      </w:r>
      <w:r w:rsidRPr="00CC1D88">
        <w:rPr>
          <w:rStyle w:val="StyleBoldUnderline"/>
        </w:rPr>
        <w:t>bombing and strafing attacks of Cuba by planes based in the United States began in October 1959, if not before</w:t>
      </w:r>
      <w:r w:rsidRPr="00CC1D88">
        <w:rPr>
          <w:sz w:val="14"/>
        </w:rPr>
        <w:t xml:space="preserve">. </w:t>
      </w:r>
      <w:r w:rsidRPr="00CC1D88">
        <w:rPr>
          <w:rStyle w:val="StyleBoldUnderline"/>
        </w:rPr>
        <w:t xml:space="preserve">In early 1960, there were several fire-bomb air raids on Cuban cane fields and sugar mills, in which American pilots also took part </w:t>
      </w:r>
      <w:r w:rsidRPr="00CC1D88">
        <w:rPr>
          <w:sz w:val="14"/>
        </w:rPr>
        <w:t xml:space="preserve">... ” (Blum, 1995. p. 186). </w:t>
      </w:r>
      <w:r w:rsidRPr="00CC1D88">
        <w:rPr>
          <w:rStyle w:val="StyleBoldUnderline"/>
        </w:rPr>
        <w:t xml:space="preserve">In 1961 the United States, relying on the support of the Cuba people, which they never got, orchestrated an unsuccessful, fullon invasion of Cuba, the “Bay of Pigs,” instigating the nearly catastrophic “Cuban Missile Crisis.” </w:t>
      </w:r>
      <w:r w:rsidRPr="00CC1D88">
        <w:rPr>
          <w:sz w:val="14"/>
        </w:rPr>
        <w:t xml:space="preserve">Embarrassed from the dismal failure of the “Bay of Pigs,” </w:t>
      </w:r>
      <w:r w:rsidRPr="00CC1D88">
        <w:rPr>
          <w:rStyle w:val="StyleBoldUnderline"/>
        </w:rPr>
        <w:t xml:space="preserve">the Kennedy administration almost immediately initiated </w:t>
      </w:r>
      <w:r w:rsidRPr="001A0D5F">
        <w:rPr>
          <w:rStyle w:val="StyleBoldUnderline"/>
        </w:rPr>
        <w:t>“... a campaign of smaller-scale attacks upon Cuba</w:t>
      </w:r>
      <w:r w:rsidRPr="001A0D5F">
        <w:rPr>
          <w:sz w:val="14"/>
        </w:rPr>
        <w:t xml:space="preserve"> ...” (Blum, 1995. p. 186), </w:t>
      </w:r>
      <w:r w:rsidRPr="001A0D5F">
        <w:rPr>
          <w:rStyle w:val="StyleBoldUnderline"/>
        </w:rPr>
        <w:t>despite how dangerously close to a nuclear war the US had just come</w:t>
      </w:r>
      <w:r w:rsidRPr="001A0D5F">
        <w:rPr>
          <w:sz w:val="14"/>
        </w:rPr>
        <w:t xml:space="preserve">. Describing Central Intelligence Agency (CIA) extra-law behavior toward Cuba throughout the 1960s, William Blum (1995) notes how the </w:t>
      </w:r>
      <w:r w:rsidRPr="001A0D5F">
        <w:rPr>
          <w:rStyle w:val="StyleBoldUnderline"/>
        </w:rPr>
        <w:t xml:space="preserve">US repeatedly subjected the island to: </w:t>
      </w:r>
      <w:r w:rsidRPr="001A0D5F">
        <w:rPr>
          <w:sz w:val="14"/>
        </w:rPr>
        <w:t xml:space="preserve">Countless sea and air commando raids by exiles, at times accompanied by their CIA supervisors, inflicting damage upon oil refiners, chemical plants and railroad bridges, cane fields, sugar mills, and sugar warehouses; infiltrating spies, saboteurs and assassins ... </w:t>
      </w:r>
      <w:r w:rsidRPr="001A0D5F">
        <w:rPr>
          <w:rStyle w:val="Emphasis"/>
        </w:rPr>
        <w:t>anything to damage the Cuban economy</w:t>
      </w:r>
      <w:r w:rsidRPr="001A0D5F">
        <w:rPr>
          <w:rStyle w:val="StyleBoldUnderline"/>
        </w:rPr>
        <w:t>, promote disaffection, or make the revolution look bad</w:t>
      </w:r>
      <w:r w:rsidRPr="001A0D5F">
        <w:rPr>
          <w:sz w:val="14"/>
        </w:rPr>
        <w:t xml:space="preserve"> ... </w:t>
      </w:r>
      <w:r w:rsidRPr="001A0D5F">
        <w:rPr>
          <w:rStyle w:val="StyleBoldUnderline"/>
        </w:rPr>
        <w:t>taking the lives of Cuban militia members and others in the process</w:t>
      </w:r>
      <w:r w:rsidRPr="001A0D5F">
        <w:rPr>
          <w:sz w:val="14"/>
        </w:rPr>
        <w:t xml:space="preserve"> ... pirate attacks on Cuban fishing boats and merchant ships, bombardments of Soviet vessels docked in Cuba ... (p. 187) </w:t>
      </w:r>
      <w:r w:rsidRPr="001A0D5F">
        <w:rPr>
          <w:rStyle w:val="StyleBoldUnderline"/>
        </w:rPr>
        <w:t>The United States government has also been implicated in using chemical and biological warfare directly against the Cuban civilian population by introducing poisons and diseases into the environment via avenues such as food supplies</w:t>
      </w:r>
      <w:r w:rsidRPr="001A0D5F">
        <w:rPr>
          <w:sz w:val="14"/>
        </w:rPr>
        <w:t>.</w:t>
      </w:r>
      <w:r w:rsidRPr="00CC1D88">
        <w:rPr>
          <w:sz w:val="14"/>
        </w:rPr>
        <w:t xml:space="preserve"> Other chemical warfare tactics employed against the Cuban economy have included poisoning their number one export, sugar. </w:t>
      </w:r>
      <w:r w:rsidRPr="00CC1D88">
        <w:rPr>
          <w:rStyle w:val="StyleBoldUnderline"/>
        </w:rPr>
        <w:t>The primary theory behind these attacks intended to topple the revolution is that if life is made so unbearable for the population</w:t>
      </w:r>
      <w:r w:rsidRPr="00CC1D88">
        <w:rPr>
          <w:sz w:val="14"/>
        </w:rPr>
        <w:t xml:space="preserve">, </w:t>
      </w:r>
      <w:r w:rsidRPr="00CC1D88">
        <w:rPr>
          <w:rStyle w:val="StyleBoldUnderline"/>
        </w:rPr>
        <w:t>the people will eventually turn against those leading the struggle for social change, i.e. Fidel Castro.</w:t>
      </w:r>
      <w:r w:rsidRPr="00CC1D88">
        <w:rPr>
          <w:sz w:val="14"/>
        </w:rPr>
        <w:t xml:space="preserve"> In </w:t>
      </w:r>
      <w:r w:rsidRPr="00CC1D88">
        <w:rPr>
          <w:rStyle w:val="StyleBoldUnderline"/>
        </w:rPr>
        <w:t>other words the goal is to turn the people against their government by making them suffer and struggle</w:t>
      </w:r>
      <w:r w:rsidRPr="00CC1D88">
        <w:rPr>
          <w:sz w:val="14"/>
        </w:rPr>
        <w:t xml:space="preserve">, </w:t>
      </w:r>
      <w:r w:rsidRPr="00CC1D88">
        <w:rPr>
          <w:rStyle w:val="StyleBoldUnderline"/>
        </w:rPr>
        <w:t>and instilling fear and terror into the</w:t>
      </w:r>
      <w:r w:rsidRPr="00CC1D88">
        <w:rPr>
          <w:sz w:val="14"/>
        </w:rPr>
        <w:t xml:space="preserve">m. </w:t>
      </w:r>
      <w:r w:rsidRPr="005066F3">
        <w:rPr>
          <w:rStyle w:val="StyleBoldUnderline"/>
          <w:highlight w:val="yellow"/>
        </w:rPr>
        <w:t>This</w:t>
      </w:r>
      <w:r w:rsidRPr="00CC1D88">
        <w:rPr>
          <w:rStyle w:val="StyleBoldUnderline"/>
        </w:rPr>
        <w:t xml:space="preserve"> twisted anti-democratic </w:t>
      </w:r>
      <w:r w:rsidRPr="005066F3">
        <w:rPr>
          <w:rStyle w:val="StyleBoldUnderline"/>
          <w:highlight w:val="yellow"/>
        </w:rPr>
        <w:t>logic</w:t>
      </w:r>
      <w:r w:rsidRPr="00CC1D88">
        <w:rPr>
          <w:rStyle w:val="StyleBoldUnderline"/>
        </w:rPr>
        <w:t xml:space="preserve"> has not only informed and </w:t>
      </w:r>
      <w:r w:rsidRPr="005066F3">
        <w:rPr>
          <w:rStyle w:val="Emphasis"/>
          <w:highlight w:val="yellow"/>
        </w:rPr>
        <w:t>continues to</w:t>
      </w:r>
      <w:r w:rsidRPr="00CC1D88">
        <w:rPr>
          <w:rStyle w:val="Emphasis"/>
        </w:rPr>
        <w:t xml:space="preserve"> </w:t>
      </w:r>
      <w:r w:rsidRPr="005066F3">
        <w:rPr>
          <w:rStyle w:val="Emphasis"/>
          <w:highlight w:val="yellow"/>
        </w:rPr>
        <w:t>inform</w:t>
      </w:r>
      <w:r w:rsidRPr="00CC1D88">
        <w:rPr>
          <w:rStyle w:val="Emphasis"/>
        </w:rPr>
        <w:t xml:space="preserve"> the physical assaults against Cuba</w:t>
      </w:r>
      <w:r w:rsidRPr="00CC1D88">
        <w:rPr>
          <w:sz w:val="14"/>
        </w:rPr>
        <w:t xml:space="preserve">, </w:t>
      </w:r>
      <w:r w:rsidRPr="00CC1D88">
        <w:rPr>
          <w:rStyle w:val="Emphasis"/>
        </w:rPr>
        <w:t xml:space="preserve">but </w:t>
      </w:r>
      <w:r w:rsidRPr="005066F3">
        <w:rPr>
          <w:rStyle w:val="Emphasis"/>
          <w:highlight w:val="yellow"/>
        </w:rPr>
        <w:t xml:space="preserve">the trade embargo </w:t>
      </w:r>
      <w:r w:rsidRPr="00CC1D88">
        <w:rPr>
          <w:rStyle w:val="Emphasis"/>
        </w:rPr>
        <w:t>as well</w:t>
      </w:r>
      <w:r w:rsidRPr="00CC1D88">
        <w:rPr>
          <w:sz w:val="14"/>
        </w:rPr>
        <w:t xml:space="preserve"> (Blum, 1995; Chomsky, 1999), </w:t>
      </w:r>
      <w:r w:rsidRPr="00CC1D88">
        <w:rPr>
          <w:rStyle w:val="StyleBoldUnderline"/>
        </w:rPr>
        <w:t>which the Cuban government</w:t>
      </w:r>
      <w:r w:rsidRPr="00CC1D88">
        <w:rPr>
          <w:sz w:val="14"/>
        </w:rPr>
        <w:t xml:space="preserve">, drawing on the United Nations Universal Declaration of Human Rights of 1948, </w:t>
      </w:r>
      <w:r w:rsidRPr="00CC1D88">
        <w:rPr>
          <w:rStyle w:val="StyleBoldUnderline"/>
        </w:rPr>
        <w:t xml:space="preserve">has consistently reminded the world </w:t>
      </w:r>
      <w:r w:rsidRPr="001A0D5F">
        <w:rPr>
          <w:rStyle w:val="StyleBoldUnderline"/>
        </w:rPr>
        <w:t xml:space="preserve">that an embargo is an </w:t>
      </w:r>
      <w:r w:rsidRPr="001A0D5F">
        <w:rPr>
          <w:rStyle w:val="Emphasis"/>
        </w:rPr>
        <w:t>act of economic war</w:t>
      </w:r>
      <w:r w:rsidRPr="001A0D5F">
        <w:rPr>
          <w:rStyle w:val="StyleBoldUnderline"/>
        </w:rPr>
        <w:t xml:space="preserve"> and can therefore only be internationally recognized as legal between countries</w:t>
      </w:r>
      <w:r w:rsidRPr="00CC1D88">
        <w:rPr>
          <w:rStyle w:val="StyleBoldUnderline"/>
        </w:rPr>
        <w:t xml:space="preserve"> at war with each other</w:t>
      </w:r>
      <w:r w:rsidRPr="00CC1D88">
        <w:rPr>
          <w:sz w:val="14"/>
        </w:rPr>
        <w:t xml:space="preserve">. According to international law, only </w:t>
      </w:r>
      <w:r w:rsidRPr="00CC1D88">
        <w:rPr>
          <w:rStyle w:val="Emphasis"/>
        </w:rPr>
        <w:t xml:space="preserve">one conclusion can be drawn: </w:t>
      </w:r>
      <w:r w:rsidRPr="005066F3">
        <w:rPr>
          <w:rStyle w:val="Emphasis"/>
          <w:highlight w:val="yellow"/>
        </w:rPr>
        <w:t>the US embargo against Cuba is an act of US terrorism</w:t>
      </w:r>
      <w:r w:rsidRPr="00CC1D88">
        <w:rPr>
          <w:rStyle w:val="Emphasis"/>
        </w:rPr>
        <w:t>.</w:t>
      </w:r>
      <w:r w:rsidRPr="00CC1D88">
        <w:rPr>
          <w:sz w:val="14"/>
        </w:rPr>
        <w:t xml:space="preserve"> </w:t>
      </w:r>
      <w:r w:rsidRPr="00CC1D88">
        <w:rPr>
          <w:rStyle w:val="StyleBoldUnderline"/>
        </w:rPr>
        <w:t>Not only is the embargo internationally illegal</w:t>
      </w:r>
      <w:r w:rsidRPr="00CC1D88">
        <w:rPr>
          <w:sz w:val="14"/>
        </w:rPr>
        <w:t xml:space="preserve">, </w:t>
      </w:r>
      <w:r w:rsidRPr="00CC1D88">
        <w:rPr>
          <w:rStyle w:val="StyleBoldUnderline"/>
        </w:rPr>
        <w:t>it has been revised throughout the course of ten US presidential administration</w:t>
      </w:r>
      <w:r w:rsidRPr="00CC1D88">
        <w:rPr>
          <w:sz w:val="14"/>
        </w:rPr>
        <w:t xml:space="preserve">s, </w:t>
      </w:r>
      <w:r w:rsidRPr="00CC1D88">
        <w:rPr>
          <w:rStyle w:val="Emphasis"/>
        </w:rPr>
        <w:t xml:space="preserve">consistently intensifying its levels of brutality. </w:t>
      </w:r>
      <w:r w:rsidRPr="00CC1D88">
        <w:rPr>
          <w:sz w:val="14"/>
        </w:rPr>
        <w:t xml:space="preserve">For example, </w:t>
      </w:r>
      <w:r w:rsidRPr="00CC1D88">
        <w:rPr>
          <w:rStyle w:val="StyleBoldUnderline"/>
        </w:rPr>
        <w:t>in 19</w:t>
      </w:r>
      <w:r w:rsidRPr="001A0D5F">
        <w:rPr>
          <w:rStyle w:val="StyleBoldUnderline"/>
        </w:rPr>
        <w:t>92 the US passed the Torricelli Act, after Cuba lost 85% of its foreign trade after the fall of the USSR</w:t>
      </w:r>
      <w:r w:rsidRPr="001A0D5F">
        <w:rPr>
          <w:sz w:val="14"/>
        </w:rPr>
        <w:t xml:space="preserve">, </w:t>
      </w:r>
      <w:r w:rsidRPr="001A0D5F">
        <w:rPr>
          <w:rStyle w:val="StyleBoldUnderline"/>
        </w:rPr>
        <w:t xml:space="preserve">which further restricted Cuba’s ability to purchase </w:t>
      </w:r>
      <w:r w:rsidRPr="001A0D5F">
        <w:rPr>
          <w:rStyle w:val="Emphasis"/>
        </w:rPr>
        <w:t>food and medicine from U</w:t>
      </w:r>
      <w:r w:rsidRPr="00CC1D88">
        <w:rPr>
          <w:rStyle w:val="Emphasis"/>
        </w:rPr>
        <w:t>S subsidiaries</w:t>
      </w:r>
      <w:r w:rsidRPr="00CC1D88">
        <w:rPr>
          <w:rStyle w:val="StyleBoldUnderline"/>
        </w:rPr>
        <w:t xml:space="preserve"> in third countries, which, at the time, amounted to 718 million US dollars.</w:t>
      </w:r>
      <w:r w:rsidRPr="00CC1D88">
        <w:rPr>
          <w:sz w:val="14"/>
        </w:rPr>
        <w:t xml:space="preserve"> </w:t>
      </w:r>
      <w:r w:rsidRPr="00CC1D88">
        <w:rPr>
          <w:rStyle w:val="StyleBoldUnderline"/>
        </w:rPr>
        <w:t>Then, in 1996, the Helms-Burton Act intensified the persecution of and sanctions against those investing in Cuba</w:t>
      </w:r>
      <w:r w:rsidRPr="00CC1D88">
        <w:rPr>
          <w:sz w:val="14"/>
        </w:rPr>
        <w:t>, both currently and potentially</w:t>
      </w:r>
      <w:r w:rsidRPr="00CC1D88">
        <w:rPr>
          <w:rStyle w:val="StyleBoldUnderline"/>
        </w:rPr>
        <w:t>, in addition to authorizing funding for aggressive acts against the Island</w:t>
      </w:r>
      <w:r w:rsidRPr="00CC1D88">
        <w:rPr>
          <w:sz w:val="14"/>
        </w:rPr>
        <w:t xml:space="preserve">. However, while Cuba has been granted special permission, as of 2001, to make a limited number of purchases in the US, although with extremely tight restrictions, making many transactions, especially those in the areas of medicine, virtually impossible, the administration of President George W. Bush, in 2004, approved a report: </w:t>
      </w:r>
      <w:r w:rsidRPr="00CC1D88">
        <w:rPr>
          <w:rStyle w:val="StyleBoldUnderline"/>
        </w:rPr>
        <w:t xml:space="preserve">For new actions and </w:t>
      </w:r>
      <w:r w:rsidRPr="005066F3">
        <w:rPr>
          <w:rStyle w:val="StyleBoldUnderline"/>
          <w:highlight w:val="yellow"/>
        </w:rPr>
        <w:t>measures</w:t>
      </w:r>
      <w:r w:rsidRPr="00CC1D88">
        <w:rPr>
          <w:rStyle w:val="StyleBoldUnderline"/>
        </w:rPr>
        <w:t xml:space="preserve"> </w:t>
      </w:r>
      <w:r w:rsidRPr="005066F3">
        <w:rPr>
          <w:rStyle w:val="StyleBoldUnderline"/>
          <w:highlight w:val="yellow"/>
        </w:rPr>
        <w:t>intended to intensify the blockade</w:t>
      </w:r>
      <w:r w:rsidRPr="00CC1D88">
        <w:rPr>
          <w:rStyle w:val="StyleBoldUnderline"/>
        </w:rPr>
        <w:t xml:space="preserve"> by stepping up actions aimed at discouraging tourism and investment in Cuba</w:t>
      </w:r>
      <w:r w:rsidRPr="00CC1D88">
        <w:rPr>
          <w:sz w:val="14"/>
        </w:rPr>
        <w:t xml:space="preserve">, </w:t>
      </w:r>
      <w:r w:rsidRPr="005066F3">
        <w:rPr>
          <w:rStyle w:val="StyleBoldUnderline"/>
          <w:highlight w:val="yellow"/>
        </w:rPr>
        <w:t>by restricting</w:t>
      </w:r>
      <w:r w:rsidRPr="00CC1D88">
        <w:rPr>
          <w:rStyle w:val="StyleBoldUnderline"/>
        </w:rPr>
        <w:t xml:space="preserve"> </w:t>
      </w:r>
      <w:r w:rsidRPr="005066F3">
        <w:rPr>
          <w:rStyle w:val="StyleBoldUnderline"/>
          <w:highlight w:val="yellow"/>
        </w:rPr>
        <w:t>financial flow</w:t>
      </w:r>
      <w:r w:rsidRPr="00CC1D88">
        <w:rPr>
          <w:rStyle w:val="StyleBoldUnderline"/>
        </w:rPr>
        <w:t xml:space="preserve"> and </w:t>
      </w:r>
      <w:r w:rsidRPr="005066F3">
        <w:rPr>
          <w:rStyle w:val="StyleBoldUnderline"/>
          <w:highlight w:val="yellow"/>
        </w:rPr>
        <w:t>visits</w:t>
      </w:r>
      <w:r w:rsidRPr="00CC1D88">
        <w:rPr>
          <w:rStyle w:val="StyleBoldUnderline"/>
        </w:rPr>
        <w:t xml:space="preserve"> to the island and by placing even more restrictions on</w:t>
      </w:r>
      <w:r w:rsidRPr="00CC1D88">
        <w:rPr>
          <w:sz w:val="14"/>
        </w:rPr>
        <w:t xml:space="preserve"> </w:t>
      </w:r>
      <w:r w:rsidRPr="00CC1D88">
        <w:rPr>
          <w:rStyle w:val="StyleBoldUnderline"/>
        </w:rPr>
        <w:t xml:space="preserve">family remittances and exchanges in various spheres, the </w:t>
      </w:r>
      <w:r w:rsidRPr="005066F3">
        <w:rPr>
          <w:rStyle w:val="StyleBoldUnderline"/>
          <w:highlight w:val="yellow"/>
        </w:rPr>
        <w:t xml:space="preserve">aim </w:t>
      </w:r>
      <w:r w:rsidRPr="00CC1D88">
        <w:rPr>
          <w:rStyle w:val="StyleBoldUnderline"/>
        </w:rPr>
        <w:t xml:space="preserve">being </w:t>
      </w:r>
      <w:r w:rsidRPr="005066F3">
        <w:rPr>
          <w:rStyle w:val="StyleBoldUnderline"/>
          <w:highlight w:val="yellow"/>
        </w:rPr>
        <w:t>to</w:t>
      </w:r>
      <w:r w:rsidRPr="00CC1D88">
        <w:rPr>
          <w:rStyle w:val="StyleBoldUnderline"/>
        </w:rPr>
        <w:t xml:space="preserve"> bring about conditions which would </w:t>
      </w:r>
      <w:r w:rsidRPr="005066F3">
        <w:rPr>
          <w:rStyle w:val="StyleBoldUnderline"/>
          <w:highlight w:val="yellow"/>
        </w:rPr>
        <w:t>allow the US to intervene</w:t>
      </w:r>
      <w:r w:rsidRPr="00CC1D88">
        <w:rPr>
          <w:rStyle w:val="StyleBoldUnderline"/>
        </w:rPr>
        <w:t xml:space="preserve"> in Cuba</w:t>
      </w:r>
      <w:r w:rsidRPr="00CC1D88">
        <w:rPr>
          <w:sz w:val="14"/>
        </w:rPr>
        <w:t xml:space="preserve">, thus permitting them to impose the “regime change” to which the US president made reference on 20 May of that year [2004]. (Granma, 2005. p. 6) </w:t>
      </w:r>
      <w:r w:rsidRPr="00CC1D88">
        <w:rPr>
          <w:rStyle w:val="StyleBoldUnderline"/>
        </w:rPr>
        <w:t>When the words “regime change” are uttered from the mouth of a US president, catastrophe usually ensues.</w:t>
      </w:r>
      <w:r w:rsidRPr="00CC1D88">
        <w:rPr>
          <w:sz w:val="14"/>
        </w:rPr>
        <w:t xml:space="preserve"> While it would not be the first time the US attempted to institute a “regime change” in post-1959 Cuba, the phrase “</w:t>
      </w:r>
      <w:r w:rsidRPr="00CC1D88">
        <w:rPr>
          <w:rStyle w:val="StyleBoldUnderline"/>
        </w:rPr>
        <w:t>regime change in Cuba,” coming from US President Bush II is nevertheless cause for alarm</w:t>
      </w:r>
      <w:r w:rsidRPr="00CC1D88">
        <w:rPr>
          <w:sz w:val="14"/>
        </w:rPr>
        <w:t xml:space="preserve">, </w:t>
      </w:r>
      <w:r w:rsidRPr="00CC1D88">
        <w:rPr>
          <w:rStyle w:val="Emphasis"/>
        </w:rPr>
        <w:t xml:space="preserve">as should the embargo in general be a source of indignation for all US citizens </w:t>
      </w:r>
      <w:r w:rsidRPr="00CC1D88">
        <w:rPr>
          <w:sz w:val="14"/>
        </w:rPr>
        <w:t xml:space="preserve">(for an increasing number it is) </w:t>
      </w:r>
      <w:r w:rsidRPr="00CC1D88">
        <w:rPr>
          <w:rStyle w:val="Emphasis"/>
        </w:rPr>
        <w:t xml:space="preserve">for its illegality is carried out in their name. </w:t>
      </w:r>
      <w:r w:rsidRPr="00CC1D88">
        <w:rPr>
          <w:rStyle w:val="StyleBoldUnderline"/>
        </w:rPr>
        <w:t xml:space="preserve">The illegal US trade embargo against Cuba has, without a doubt, </w:t>
      </w:r>
      <w:r w:rsidRPr="00CC1D88">
        <w:rPr>
          <w:rStyle w:val="Emphasis"/>
        </w:rPr>
        <w:t>been the most publicized counter-revolutionary tactic both within and outside of Cuba</w:t>
      </w:r>
      <w:r w:rsidRPr="00CC1D88">
        <w:rPr>
          <w:sz w:val="14"/>
        </w:rPr>
        <w:t xml:space="preserve">, </w:t>
      </w:r>
      <w:r w:rsidRPr="00CC1D88">
        <w:rPr>
          <w:rStyle w:val="StyleBoldUnderline"/>
        </w:rPr>
        <w:t xml:space="preserve">which, for the past 15 years, </w:t>
      </w:r>
      <w:r w:rsidRPr="00CC1D88">
        <w:rPr>
          <w:sz w:val="14"/>
        </w:rPr>
        <w:t xml:space="preserve">the UN General Assembly has passed a resolution calling for the US to end (Amnesty International, 2003). Summarizing the United States’ Trade Embargo against the nation they have been sworn to serve and protect, quoting a secret State Department report by I.D. Mallory (Department of State: Foreign Relations of the United States, volume VI, 1991), declassified in 1991, the editors of the Cuban government’s publication, Granma (2005), note: </w:t>
      </w:r>
      <w:r w:rsidRPr="005066F3">
        <w:rPr>
          <w:rStyle w:val="StyleBoldUnderline"/>
          <w:highlight w:val="yellow"/>
        </w:rPr>
        <w:t>The</w:t>
      </w:r>
      <w:r w:rsidRPr="00CC1D88">
        <w:rPr>
          <w:rStyle w:val="StyleBoldUnderline"/>
        </w:rPr>
        <w:t xml:space="preserve"> economic, commercial and financial </w:t>
      </w:r>
      <w:r w:rsidRPr="005066F3">
        <w:rPr>
          <w:rStyle w:val="StyleBoldUnderline"/>
          <w:highlight w:val="yellow"/>
        </w:rPr>
        <w:t>blockade</w:t>
      </w:r>
      <w:r w:rsidRPr="00CC1D88">
        <w:rPr>
          <w:rStyle w:val="StyleBoldUnderline"/>
        </w:rPr>
        <w:t xml:space="preserve"> imposed by the United States against Cuba </w:t>
      </w:r>
      <w:r w:rsidRPr="005066F3">
        <w:rPr>
          <w:rStyle w:val="StyleBoldUnderline"/>
          <w:highlight w:val="yellow"/>
        </w:rPr>
        <w:t>is the</w:t>
      </w:r>
      <w:r w:rsidRPr="00CC1D88">
        <w:rPr>
          <w:rStyle w:val="StyleBoldUnderline"/>
        </w:rPr>
        <w:t xml:space="preserve"> longest-lasting</w:t>
      </w:r>
      <w:r w:rsidRPr="00CC1D88">
        <w:rPr>
          <w:sz w:val="14"/>
        </w:rPr>
        <w:t xml:space="preserve"> </w:t>
      </w:r>
      <w:r w:rsidRPr="00CC1D88">
        <w:rPr>
          <w:rStyle w:val="Emphasis"/>
        </w:rPr>
        <w:t xml:space="preserve">and </w:t>
      </w:r>
      <w:r w:rsidRPr="005066F3">
        <w:rPr>
          <w:rStyle w:val="Emphasis"/>
          <w:highlight w:val="yellow"/>
        </w:rPr>
        <w:t>cruelest of its kind known to human history</w:t>
      </w:r>
      <w:r w:rsidRPr="00CC1D88">
        <w:rPr>
          <w:sz w:val="14"/>
        </w:rPr>
        <w:t xml:space="preserve"> </w:t>
      </w:r>
      <w:r w:rsidRPr="001A0D5F">
        <w:rPr>
          <w:rStyle w:val="StyleBoldUnderline"/>
        </w:rPr>
        <w:t xml:space="preserve">and is </w:t>
      </w:r>
      <w:r w:rsidRPr="001A0D5F">
        <w:rPr>
          <w:rStyle w:val="Emphasis"/>
        </w:rPr>
        <w:t>an essential element</w:t>
      </w:r>
      <w:r w:rsidRPr="001A0D5F">
        <w:rPr>
          <w:rStyle w:val="StyleBoldUnderline"/>
        </w:rPr>
        <w:t xml:space="preserve"> in the United States’ </w:t>
      </w:r>
      <w:r w:rsidRPr="001A0D5F">
        <w:rPr>
          <w:rStyle w:val="Emphasis"/>
        </w:rPr>
        <w:t>hostile and aggressive policies</w:t>
      </w:r>
      <w:r w:rsidRPr="001A0D5F">
        <w:rPr>
          <w:rStyle w:val="StyleBoldUnderline"/>
        </w:rPr>
        <w:t xml:space="preserve"> regarding the Cuban people</w:t>
      </w:r>
      <w:r w:rsidRPr="001A0D5F">
        <w:rPr>
          <w:sz w:val="14"/>
        </w:rPr>
        <w:t xml:space="preserve">. </w:t>
      </w:r>
      <w:r w:rsidRPr="001A0D5F">
        <w:rPr>
          <w:rStyle w:val="StyleBoldUnderline"/>
        </w:rPr>
        <w:t>Its aim, made explicit on 6 April 1960 is the destruction of the Cuban Revolution</w:t>
      </w:r>
      <w:r w:rsidRPr="001A0D5F">
        <w:rPr>
          <w:sz w:val="14"/>
        </w:rPr>
        <w:t xml:space="preserve">: “( ... ) </w:t>
      </w:r>
      <w:r w:rsidRPr="001A0D5F">
        <w:rPr>
          <w:rStyle w:val="StyleBoldUnderline"/>
        </w:rPr>
        <w:t>through frustration and discouragement based on dissatisfaction and economic difficulties</w:t>
      </w:r>
      <w:r w:rsidRPr="001A0D5F">
        <w:rPr>
          <w:sz w:val="14"/>
        </w:rPr>
        <w:t xml:space="preserve"> ( ... ) to </w:t>
      </w:r>
      <w:r w:rsidRPr="001A0D5F">
        <w:rPr>
          <w:rStyle w:val="StyleBoldUnderline"/>
        </w:rPr>
        <w:t>withhold funds and supplies to Cuba in order to cut real income thereby causing starvation, desperation and the overthrow of the government</w:t>
      </w:r>
      <w:r w:rsidRPr="001A0D5F">
        <w:rPr>
          <w:sz w:val="14"/>
        </w:rPr>
        <w:t xml:space="preserve"> (...)” (p. 3) </w:t>
      </w:r>
      <w:r w:rsidRPr="001A0D5F">
        <w:rPr>
          <w:rStyle w:val="StyleBoldUnderline"/>
        </w:rPr>
        <w:t xml:space="preserve">The effect of the embargo on the Cuban people has been severe. For example, in a groundbreaking analysis of Cuba’s resistance to the </w:t>
      </w:r>
      <w:r w:rsidRPr="001A0D5F">
        <w:rPr>
          <w:rStyle w:val="Emphasis"/>
        </w:rPr>
        <w:t>pressure to privatize from neoliberal</w:t>
      </w:r>
      <w:r w:rsidRPr="001A0D5F">
        <w:rPr>
          <w:rStyle w:val="StyleBoldUnderline"/>
        </w:rPr>
        <w:t xml:space="preserve"> </w:t>
      </w:r>
      <w:r w:rsidRPr="001A0D5F">
        <w:rPr>
          <w:rStyle w:val="Emphasis"/>
        </w:rPr>
        <w:t>global capital</w:t>
      </w:r>
      <w:r w:rsidRPr="001A0D5F">
        <w:rPr>
          <w:rStyle w:val="StyleBoldUnderline"/>
        </w:rPr>
        <w:t xml:space="preserve"> Báez</w:t>
      </w:r>
      <w:r w:rsidRPr="001A0D5F">
        <w:rPr>
          <w:sz w:val="14"/>
        </w:rPr>
        <w:t xml:space="preserve"> (2004) </w:t>
      </w:r>
      <w:r w:rsidRPr="001A0D5F">
        <w:rPr>
          <w:rStyle w:val="Emphasis"/>
        </w:rPr>
        <w:t>notes that the US$41 billion Cuba lost between 1962 and 1996 has had a real impact on the Cuban people’s standard of living</w:t>
      </w:r>
      <w:r w:rsidRPr="001A0D5F">
        <w:rPr>
          <w:sz w:val="14"/>
        </w:rPr>
        <w:t xml:space="preserve">. </w:t>
      </w:r>
      <w:r w:rsidRPr="001A0D5F">
        <w:rPr>
          <w:rStyle w:val="StyleBoldUnderline"/>
        </w:rPr>
        <w:t>Báez (2004) notes that</w:t>
      </w:r>
      <w:r w:rsidRPr="001A0D5F">
        <w:rPr>
          <w:sz w:val="14"/>
        </w:rPr>
        <w:t xml:space="preserve"> “</w:t>
      </w:r>
      <w:r w:rsidRPr="001A0D5F">
        <w:rPr>
          <w:rStyle w:val="StyleBoldUnderline"/>
        </w:rPr>
        <w:t>the written object of the law was to punish any businesses that were investing in Cuba, in addition to prohibiting the IMF and World Bank from facilitating business transactions on the Island”</w:t>
      </w:r>
      <w:r w:rsidRPr="001A0D5F">
        <w:rPr>
          <w:sz w:val="14"/>
        </w:rPr>
        <w:t xml:space="preserve"> (p. 111). In the aforementioned Cuban report published in Granma (2005) </w:t>
      </w:r>
      <w:r w:rsidRPr="001A0D5F">
        <w:rPr>
          <w:rStyle w:val="StyleBoldUnderline"/>
        </w:rPr>
        <w:t>the devastating manifestations of the consistently intensifying US embargo</w:t>
      </w:r>
      <w:r w:rsidRPr="001A0D5F">
        <w:rPr>
          <w:sz w:val="14"/>
        </w:rPr>
        <w:t xml:space="preserve">, </w:t>
      </w:r>
      <w:r w:rsidRPr="001A0D5F">
        <w:rPr>
          <w:rStyle w:val="StyleBoldUnderline"/>
        </w:rPr>
        <w:t>supported and added to by Democratic and Republican presidential administrations alik</w:t>
      </w:r>
      <w:r w:rsidRPr="001A0D5F">
        <w:rPr>
          <w:sz w:val="14"/>
        </w:rPr>
        <w:t xml:space="preserve">e, </w:t>
      </w:r>
      <w:r w:rsidRPr="001A0D5F">
        <w:rPr>
          <w:rStyle w:val="Emphasis"/>
        </w:rPr>
        <w:t>are laid out in detail highlighting the implications on Cuba’s “food sector,” “health sector,” “education sector,” “tourism sector,” “finances,” transportation sector,” “civil aviation,” “oil,” among other areas such as the “sports sector.”</w:t>
      </w:r>
      <w:r w:rsidRPr="001A0D5F">
        <w:rPr>
          <w:sz w:val="14"/>
        </w:rPr>
        <w:t xml:space="preserve"> </w:t>
      </w:r>
      <w:r w:rsidRPr="001A0D5F">
        <w:rPr>
          <w:rStyle w:val="StyleBoldUnderline"/>
        </w:rPr>
        <w:t>The Cuban report pulls no punches</w:t>
      </w:r>
      <w:r w:rsidRPr="00CC1D88">
        <w:rPr>
          <w:rStyle w:val="StyleBoldUnderline"/>
        </w:rPr>
        <w:t xml:space="preserve"> concerning the seriousness of the embargo and its combined effect on the various sectors of Cuban economic and social life: This policy</w:t>
      </w:r>
      <w:r w:rsidRPr="00CC1D88">
        <w:rPr>
          <w:sz w:val="14"/>
        </w:rPr>
        <w:t xml:space="preserve"> ... </w:t>
      </w:r>
      <w:r w:rsidRPr="00CC1D88">
        <w:rPr>
          <w:rStyle w:val="Emphasis"/>
        </w:rPr>
        <w:t>amounts to an act of genocide</w:t>
      </w:r>
      <w:r w:rsidRPr="00CC1D88">
        <w:rPr>
          <w:sz w:val="14"/>
        </w:rPr>
        <w:t xml:space="preserve"> </w:t>
      </w:r>
      <w:r w:rsidRPr="00CC1D88">
        <w:rPr>
          <w:rStyle w:val="StyleBoldUnderline"/>
        </w:rPr>
        <w:t>under the provisions of paragraph (c) of article II of the Geneva Convention for the Prevention and Punishment of the Crime of Genocide of 9 December 1948</w:t>
      </w:r>
      <w:r w:rsidRPr="00CC1D88">
        <w:rPr>
          <w:sz w:val="14"/>
        </w:rPr>
        <w:t xml:space="preserve"> and therefore constitutes a violation of International Law. This Convention defines this as ‘( ... ) </w:t>
      </w:r>
      <w:r w:rsidRPr="00CC1D88">
        <w:rPr>
          <w:rStyle w:val="StyleBoldUnderline"/>
        </w:rPr>
        <w:t>acts perpetrated with the intention to totally or partially destroy a national, ethnic, racial or religious group’</w:t>
      </w:r>
      <w:r w:rsidRPr="00CC1D88">
        <w:rPr>
          <w:sz w:val="14"/>
        </w:rPr>
        <w:t xml:space="preserve">, and in these cases provides for ‘the intentional subjugation of the group to conditions that result in their total or partial physical destruction’. (Pp. 3-4) </w:t>
      </w:r>
      <w:r w:rsidRPr="00CC1D88">
        <w:rPr>
          <w:rStyle w:val="StyleBoldUnderline"/>
        </w:rPr>
        <w:t>Again, the Cuban government</w:t>
      </w:r>
      <w:r w:rsidRPr="00CC1D88">
        <w:rPr>
          <w:sz w:val="14"/>
        </w:rPr>
        <w:t xml:space="preserve">, </w:t>
      </w:r>
      <w:r w:rsidRPr="00CC1D88">
        <w:rPr>
          <w:rStyle w:val="StyleBoldUnderline"/>
        </w:rPr>
        <w:t xml:space="preserve">noting that the </w:t>
      </w:r>
      <w:r w:rsidRPr="005066F3">
        <w:rPr>
          <w:rStyle w:val="StyleBoldUnderline"/>
          <w:highlight w:val="yellow"/>
        </w:rPr>
        <w:t>US embargo</w:t>
      </w:r>
      <w:r w:rsidRPr="00CC1D88">
        <w:rPr>
          <w:rStyle w:val="StyleBoldUnderline"/>
        </w:rPr>
        <w:t xml:space="preserve"> </w:t>
      </w:r>
      <w:r w:rsidRPr="005066F3">
        <w:rPr>
          <w:rStyle w:val="StyleBoldUnderline"/>
          <w:highlight w:val="yellow"/>
        </w:rPr>
        <w:t xml:space="preserve">has </w:t>
      </w:r>
      <w:r w:rsidRPr="00CC1D88">
        <w:rPr>
          <w:rStyle w:val="StyleBoldUnderline"/>
        </w:rPr>
        <w:t xml:space="preserve">in fact </w:t>
      </w:r>
      <w:r w:rsidRPr="005066F3">
        <w:rPr>
          <w:rStyle w:val="StyleBoldUnderline"/>
          <w:highlight w:val="yellow"/>
        </w:rPr>
        <w:t>been designed to “totally</w:t>
      </w:r>
      <w:r w:rsidRPr="00CC1D88">
        <w:rPr>
          <w:rStyle w:val="StyleBoldUnderline"/>
        </w:rPr>
        <w:t xml:space="preserve"> ... </w:t>
      </w:r>
      <w:r w:rsidRPr="005066F3">
        <w:rPr>
          <w:rStyle w:val="StyleBoldUnderline"/>
          <w:highlight w:val="yellow"/>
        </w:rPr>
        <w:t xml:space="preserve">destroy” </w:t>
      </w:r>
      <w:r w:rsidRPr="005066F3">
        <w:rPr>
          <w:rStyle w:val="Emphasis"/>
          <w:highlight w:val="yellow"/>
        </w:rPr>
        <w:t>their nation constituting an act of genocide,</w:t>
      </w:r>
      <w:r w:rsidRPr="00CC1D88">
        <w:rPr>
          <w:sz w:val="14"/>
        </w:rPr>
        <w:t xml:space="preserve"> has repeatedly garnered the overwhelming support of the international community in their call for its immediate termination. By not only ignoring the collective voice of the United Nations to end the embargo, but by intensifying it as well, the US has consistently shown a blatant disregard for international legitimacy. </w:t>
      </w:r>
      <w:r w:rsidRPr="00CC1D88">
        <w:rPr>
          <w:sz w:val="16"/>
          <w:szCs w:val="16"/>
        </w:rPr>
        <w:t>Despite the real devastation the embargo and other forms of US terrorism have had on Cubans, Báez (2004) argues that they cannot alone explain all of Cuba’s problems. Báez (2004) points to the fall of the Soviet Union has having perhaps the most (or equal) dire effects on Cuba paving the way for the opening up of certain areas of the “Cuban Market” to foreign investors</w:t>
      </w:r>
      <w:r w:rsidRPr="00CC1D88">
        <w:rPr>
          <w:sz w:val="14"/>
        </w:rPr>
        <w:t>, as Castro struggles to generate value/hard currency/US dollars to fund the Revolution’s social programs and feed his people, 70% of whom have lived their entire lives under the embargo (Granma, 2005).</w:t>
      </w:r>
    </w:p>
    <w:p w:rsidR="00767841" w:rsidRDefault="00767841" w:rsidP="00767841"/>
    <w:p w:rsidR="00767841" w:rsidRPr="00106F5A" w:rsidRDefault="00767841" w:rsidP="00767841">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rsidR="00767841" w:rsidRPr="004A60BD" w:rsidRDefault="00767841" w:rsidP="00767841">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rsidR="00767841" w:rsidRPr="0027667E" w:rsidRDefault="00767841" w:rsidP="00767841">
      <w:pPr>
        <w:rPr>
          <w:sz w:val="14"/>
          <w:szCs w:val="14"/>
        </w:rPr>
      </w:pPr>
      <w:r>
        <w:rPr>
          <w:sz w:val="14"/>
          <w:szCs w:val="14"/>
        </w:rPr>
        <w:t>*</w:t>
      </w:r>
      <w:r w:rsidRPr="004A60BD">
        <w:rPr>
          <w:sz w:val="14"/>
          <w:szCs w:val="14"/>
        </w:rPr>
        <w:t xml:space="preserve">This card is from pages 1,3, and 4 of the pdf.  Page two contains a wholly different article.  “Are Raúl Castro's Reforms Helping Cuba's Economy?” is published on pages 1, 3 and 4 of the PDF.  Our evidence is the entirety of the article.  We will provide </w:t>
      </w:r>
      <w:r>
        <w:rPr>
          <w:sz w:val="14"/>
          <w:szCs w:val="14"/>
        </w:rPr>
        <w:t>you the PDF if you are curious*</w:t>
      </w:r>
    </w:p>
    <w:p w:rsidR="00767841" w:rsidRPr="0027667E" w:rsidRDefault="00767841" w:rsidP="00767841">
      <w:pPr>
        <w:rPr>
          <w:rStyle w:val="Emphasis"/>
        </w:rPr>
      </w:pPr>
      <w:r w:rsidRPr="00996643">
        <w:rPr>
          <w:rStyle w:val="StyleBoldUnderline"/>
        </w:rPr>
        <w:t>In late September, Cuba's government announced the legalization of 18 new categories of private employment, including real estate agents, bringing the total number of approved types of independent employment to 199</w:t>
      </w:r>
      <w:r w:rsidRPr="0027667E">
        <w:rPr>
          <w:sz w:val="14"/>
        </w:rPr>
        <w:t xml:space="preserve">. While Raúl Castro's government has issued more than 430,000 private employment licenses since 2010, the latest employment legalization effort also included bans on certain economic activities, including the reselling of imported goods. Are Cuba's newest economic reforms likely to bear fruit? How much has the state ceded control of the economy to market forces in recent years? What surprises might lie in store for Cuba's economy and its business climate? 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 and toward a 21st-century mixed market economy. Other recent examples include the September publication of new rules governing foreign investment at the Mariel Export Processing Zone and the Oct. 9 decision to allow state tourism agencies to do business with private enterprises, such as bed and breakfasts and restaurants. The Cuban state will remain the economy's dominant player, but the space it has yielded so far was inconceivable five years ago. And it's paying off: visitors to Havana report a never-before-seen economic vibrancy transforming the urban landscape, as black-market businesses leave the shadows and new, remittance-fueled ventures arise. What's more, the recent loosening of migration restrictions and the passage (likely in 2014) of new foreign investment laws signal that policymakers are preparing for infusions of foreign investment and remittance capital in the medium-to-long terms. There is a bevy of potential surprises, foreign and domestic. At home, the recent ban on reselling imported goods met swift and unusually vocal opposition from entrepreneurs vowing to disobey the rules. In the months ahead, the government must decide how to engage 430,000 private economic actors (and those dependent on them) as a rising political force on the island. Abroad, </w:t>
      </w:r>
      <w:r w:rsidRPr="00996643">
        <w:rPr>
          <w:rStyle w:val="StyleBoldUnderline"/>
        </w:rPr>
        <w:t xml:space="preserve">President Obama will decide whether to support the Cuban people in their pursuit of greater economic self-determination through proactive policies </w:t>
      </w:r>
      <w:r w:rsidRPr="00996643">
        <w:rPr>
          <w:rStyle w:val="Emphasis"/>
        </w:rPr>
        <w:t>or do nothing</w:t>
      </w:r>
      <w:r w:rsidRPr="0027667E">
        <w:rPr>
          <w:sz w:val="14"/>
        </w:rPr>
        <w:t>—</w:t>
      </w:r>
      <w:r w:rsidRPr="00996643">
        <w:rPr>
          <w:rStyle w:val="Emphasis"/>
        </w:rPr>
        <w:t>thereby clinging to decades of failed sanctions</w:t>
      </w:r>
      <w:r w:rsidRPr="0027667E">
        <w:rPr>
          <w:sz w:val="14"/>
        </w:rPr>
        <w:t>—</w:t>
      </w:r>
      <w:r w:rsidRPr="00996643">
        <w:rPr>
          <w:rStyle w:val="StyleBoldUnderline"/>
        </w:rPr>
        <w:t xml:space="preserve">because he sees no political upside. </w:t>
      </w:r>
      <w:r w:rsidRPr="005066F3">
        <w:rPr>
          <w:rStyle w:val="StyleBoldUnderline"/>
          <w:highlight w:val="yellow"/>
        </w:rPr>
        <w:t>2014 could be a real tipping point in U.S.–Cuba relations</w:t>
      </w:r>
      <w:r w:rsidRPr="00996643">
        <w:rPr>
          <w:rStyle w:val="StyleBoldUnderline"/>
        </w:rPr>
        <w:t>,</w:t>
      </w:r>
      <w:r w:rsidRPr="0027667E">
        <w:rPr>
          <w:sz w:val="14"/>
        </w:rPr>
        <w:t xml:space="preserve"> but </w:t>
      </w:r>
      <w:r w:rsidRPr="005066F3">
        <w:rPr>
          <w:rStyle w:val="StyleBoldUnderline"/>
          <w:highlight w:val="yellow"/>
        </w:rPr>
        <w:t>only if both sides</w:t>
      </w:r>
      <w:r w:rsidRPr="005066F3">
        <w:rPr>
          <w:rStyle w:val="Emphasis"/>
          <w:highlight w:val="yellow"/>
        </w:rPr>
        <w:t xml:space="preserve"> seize the moment</w:t>
      </w:r>
      <w:r w:rsidRPr="0027667E">
        <w:rPr>
          <w:sz w:val="14"/>
        </w:rPr>
        <w:t>. That, unfortunately, would be the biggest surpriseof all." Collin Laverty, founder and president of Cuba Educational Travel: "</w:t>
      </w:r>
      <w:r w:rsidRPr="00996643">
        <w:rPr>
          <w:rStyle w:val="StyleBoldUnderline"/>
        </w:rPr>
        <w:t>Time will tell how far and how fast the reforms go,</w:t>
      </w:r>
      <w:r w:rsidRPr="0027667E">
        <w:rPr>
          <w:sz w:val="14"/>
        </w:rPr>
        <w:t xml:space="preserve"> </w:t>
      </w:r>
      <w:r w:rsidRPr="00996643">
        <w:rPr>
          <w:rStyle w:val="StyleBoldUnderline"/>
        </w:rPr>
        <w:t xml:space="preserve">which will determine their economic, political and social impact. </w:t>
      </w:r>
      <w:r w:rsidRPr="0027667E">
        <w:rPr>
          <w:sz w:val="14"/>
        </w:rPr>
        <w:t xml:space="preserve">Up until now, the government has been very cautious—prioritizing stability while also making drastic changes within the context of the last five decades of communist rule. Legalizing small-scale enterprise, expanding cooperatives and creating a housing market are important steps, affecting the psychology of Cubans and how they see and operate in the market. However, </w:t>
      </w:r>
      <w:r w:rsidRPr="00996643">
        <w:rPr>
          <w:rStyle w:val="Emphasis"/>
        </w:rPr>
        <w:t xml:space="preserve">these important </w:t>
      </w:r>
      <w:r w:rsidRPr="003159CD">
        <w:rPr>
          <w:rStyle w:val="Emphasis"/>
        </w:rPr>
        <w:t>reforms will not result in significant improvements in the overall performance of the economy</w:t>
      </w:r>
      <w:r w:rsidRPr="005066F3">
        <w:rPr>
          <w:sz w:val="14"/>
          <w:highlight w:val="yellow"/>
        </w:rPr>
        <w:t>.</w:t>
      </w:r>
      <w:r w:rsidRPr="0027667E">
        <w:rPr>
          <w:sz w:val="14"/>
        </w:rPr>
        <w:t xml:space="preserve"> </w:t>
      </w:r>
      <w:r w:rsidRPr="003159CD">
        <w:rPr>
          <w:rStyle w:val="StyleBoldUnderline"/>
        </w:rPr>
        <w:t>Larger</w:t>
      </w:r>
      <w:r w:rsidRPr="00996643">
        <w:rPr>
          <w:rStyle w:val="StyleBoldUnderline"/>
        </w:rPr>
        <w:t xml:space="preserve">, more controversial and difficult </w:t>
      </w:r>
      <w:r w:rsidRPr="003159CD">
        <w:rPr>
          <w:rStyle w:val="StyleBoldUnderline"/>
        </w:rPr>
        <w:t>reforms will need</w:t>
      </w:r>
      <w:r w:rsidRPr="0027667E">
        <w:rPr>
          <w:sz w:val="14"/>
        </w:rPr>
        <w:t xml:space="preserve"> to be implemented in order to fundamentally change the makeup and output of the economy, such as currency reform, increased foreign investment, legalization of more private enterprises, including those of medium-scale, the organic creation of cooperatives, an end to excessive subsidies to inefficient state-owned enterprises and increased access to telecommunications. </w:t>
      </w:r>
      <w:r w:rsidRPr="005066F3">
        <w:rPr>
          <w:rStyle w:val="StyleBoldUnderline"/>
          <w:highlight w:val="yellow"/>
        </w:rPr>
        <w:t>The government</w:t>
      </w:r>
      <w:r w:rsidRPr="003159CD">
        <w:rPr>
          <w:rStyle w:val="StyleBoldUnderline"/>
        </w:rPr>
        <w:t>'s</w:t>
      </w:r>
      <w:r w:rsidRPr="00996643">
        <w:rPr>
          <w:rStyle w:val="StyleBoldUnderline"/>
        </w:rPr>
        <w:t xml:space="preserve"> decision in late September to expand private enterprise but simultaneously restrict the sale of imported goods </w:t>
      </w:r>
      <w:r w:rsidRPr="005066F3">
        <w:rPr>
          <w:rStyle w:val="StyleBoldUnderline"/>
          <w:highlight w:val="yellow"/>
        </w:rPr>
        <w:t>shows</w:t>
      </w:r>
      <w:r w:rsidRPr="005066F3">
        <w:rPr>
          <w:rStyle w:val="Emphasis"/>
          <w:highlight w:val="yellow"/>
        </w:rPr>
        <w:t xml:space="preserve"> contradictions </w:t>
      </w:r>
      <w:r w:rsidRPr="005066F3">
        <w:rPr>
          <w:rStyle w:val="StyleBoldUnderline"/>
          <w:highlight w:val="yellow"/>
        </w:rPr>
        <w:t>in the process</w:t>
      </w:r>
      <w:r w:rsidRPr="0027667E">
        <w:rPr>
          <w:rStyle w:val="StyleBoldUnderline"/>
        </w:rPr>
        <w:t xml:space="preserve">. Official discourse is to remove the state from non-essential areas of the economy, but the </w:t>
      </w:r>
      <w:r w:rsidRPr="005066F3">
        <w:rPr>
          <w:rStyle w:val="StyleBoldUnderline"/>
          <w:highlight w:val="yellow"/>
        </w:rPr>
        <w:t>forces</w:t>
      </w:r>
      <w:r w:rsidRPr="003159CD">
        <w:rPr>
          <w:rStyle w:val="StyleBoldUnderline"/>
        </w:rPr>
        <w:t xml:space="preserve"> that be </w:t>
      </w:r>
      <w:r w:rsidRPr="005066F3">
        <w:rPr>
          <w:rStyle w:val="StyleBoldUnderline"/>
          <w:highlight w:val="yellow"/>
        </w:rPr>
        <w:t>are unwilling to relinquish their monopoly</w:t>
      </w:r>
      <w:r w:rsidRPr="0027667E">
        <w:rPr>
          <w:rStyle w:val="Emphasis"/>
        </w:rPr>
        <w:t xml:space="preserve"> </w:t>
      </w:r>
      <w:r w:rsidRPr="0027667E">
        <w:rPr>
          <w:sz w:val="14"/>
        </w:rPr>
        <w:t xml:space="preserve">in the retail sector. A better approach would be to remove luxury taxes on goods sold at dollar stores and focus on currency reform and economywide pricing adjustments, which would allow it to compete with the private sector. Albeit slowly, the process continues to be two steps forward, a half step backwards, and demographics and economic necessity should keep it that way." Kirby Jones, president of Alamar Associates in Arizona: "The numbers speak for themselves: the reforms in Cuba are real, will continue and have already changed the face of Cuba. If you had asked me just a few years ago whether I would expect what is going on in Cuba today, I would say a resounding no. But the reforms have already borne fruit. The Batistianos like Rep. Ileana Ros- Lehtinen and Sen. Robert Menendez can question the reforms all they want, but their criticisms do not change the reality on the ground. And now we hear of pilot projects with only one currency. </w:t>
      </w:r>
      <w:r w:rsidRPr="00996643">
        <w:rPr>
          <w:rStyle w:val="StyleBoldUnderline"/>
        </w:rPr>
        <w:t>Facts speak for themselves. And through all of this, the United States is on the outside clinging to a policy rooted in the last century</w:t>
      </w:r>
      <w:r w:rsidRPr="0027667E">
        <w:rPr>
          <w:sz w:val="14"/>
        </w:rPr>
        <w:t xml:space="preserve">. </w:t>
      </w:r>
      <w:r w:rsidRPr="00996643">
        <w:rPr>
          <w:rStyle w:val="StyleBoldUnderline"/>
        </w:rPr>
        <w:t>The Cuban government has ceded some control on economic matters, and true market forces are at work. Is that not what the United States wants?</w:t>
      </w:r>
      <w:r>
        <w:rPr>
          <w:rStyle w:val="StyleBoldUnderline"/>
        </w:rPr>
        <w:t xml:space="preserve"> </w:t>
      </w:r>
      <w:r w:rsidRPr="00996643">
        <w:rPr>
          <w:rStyle w:val="Emphasis"/>
        </w:rPr>
        <w:t>These reforms are like toothpaste that cannot be put back into the tube</w:t>
      </w:r>
      <w:r w:rsidRPr="0027667E">
        <w:rPr>
          <w:sz w:val="14"/>
        </w:rPr>
        <w:t xml:space="preserve">. </w:t>
      </w:r>
      <w:r w:rsidRPr="005066F3">
        <w:rPr>
          <w:rStyle w:val="StyleBoldUnderline"/>
          <w:highlight w:val="yellow"/>
        </w:rPr>
        <w:t>There will be problems as well as starts and stops</w:t>
      </w:r>
      <w:r w:rsidRPr="00996643">
        <w:rPr>
          <w:rStyle w:val="StyleBoldUnderline"/>
        </w:rPr>
        <w:t xml:space="preserve"> along the way. </w:t>
      </w:r>
      <w:r w:rsidRPr="005066F3">
        <w:rPr>
          <w:rStyle w:val="Emphasis"/>
          <w:highlight w:val="yellow"/>
        </w:rPr>
        <w:t>The U</w:t>
      </w:r>
      <w:r w:rsidRPr="00996643">
        <w:rPr>
          <w:rStyle w:val="Emphasis"/>
        </w:rPr>
        <w:t xml:space="preserve">nited </w:t>
      </w:r>
      <w:r w:rsidRPr="005066F3">
        <w:rPr>
          <w:rStyle w:val="Emphasis"/>
          <w:highlight w:val="yellow"/>
        </w:rPr>
        <w:t>S</w:t>
      </w:r>
      <w:r w:rsidRPr="00996643">
        <w:rPr>
          <w:rStyle w:val="Emphasis"/>
        </w:rPr>
        <w:t xml:space="preserve">tates </w:t>
      </w:r>
      <w:r w:rsidRPr="005066F3">
        <w:rPr>
          <w:rStyle w:val="Emphasis"/>
          <w:highlight w:val="yellow"/>
        </w:rPr>
        <w:t>could be helping</w:t>
      </w:r>
      <w:r w:rsidRPr="00996643">
        <w:rPr>
          <w:rStyle w:val="Emphasis"/>
        </w:rPr>
        <w:t xml:space="preserve"> this process </w:t>
      </w:r>
      <w:r w:rsidRPr="00996643">
        <w:rPr>
          <w:rStyle w:val="StyleBoldUnderline"/>
        </w:rPr>
        <w:t>instead of trying to stop it</w:t>
      </w:r>
      <w:r w:rsidRPr="0027667E">
        <w:rPr>
          <w:sz w:val="14"/>
        </w:rPr>
        <w:t xml:space="preserve">. </w:t>
      </w:r>
      <w:r w:rsidRPr="00996643">
        <w:rPr>
          <w:rStyle w:val="StyleBoldUnderline"/>
        </w:rPr>
        <w:t>Meanwhile Brazil, China and many others are part of the change, realize that it is real, are investing in Cuba and are making money in the process. The United States should do the same."</w:t>
      </w:r>
      <w:r w:rsidRPr="0027667E">
        <w:rPr>
          <w:sz w:val="14"/>
        </w:rPr>
        <w:t xml:space="preserve"> Carmelo Mesa-Lago, professor emeritus of economics and Latin American studies at the University of Pittsburgh: "The re-authorization/extension of selfemployment is a key of Raúl's reform to enlarge the private sector and dismiss 1.8 million workers unneeded in the state sector. Currently, 22 percent of the labor force is in the non-state sector. It should jump to around 40 percent by 2015 and account for a rising percentage of GDP. </w:t>
      </w:r>
      <w:r w:rsidRPr="0027667E">
        <w:rPr>
          <w:rStyle w:val="StyleBoldUnderline"/>
        </w:rPr>
        <w:t xml:space="preserve">But </w:t>
      </w:r>
      <w:r w:rsidRPr="005066F3">
        <w:rPr>
          <w:rStyle w:val="StyleBoldUnderline"/>
          <w:highlight w:val="yellow"/>
        </w:rPr>
        <w:t>self-employment is obstructed</w:t>
      </w:r>
      <w:r w:rsidRPr="0027667E">
        <w:rPr>
          <w:rStyle w:val="StyleBoldUnderline"/>
        </w:rPr>
        <w:t xml:space="preserve"> by several constraints</w:t>
      </w:r>
      <w:r w:rsidRPr="0027667E">
        <w:rPr>
          <w:sz w:val="14"/>
        </w:rPr>
        <w:t xml:space="preserve">: 1.) </w:t>
      </w:r>
      <w:r w:rsidRPr="0027667E">
        <w:rPr>
          <w:rStyle w:val="StyleBoldUnderline"/>
        </w:rPr>
        <w:t xml:space="preserve">The large majority of </w:t>
      </w:r>
      <w:r w:rsidRPr="005066F3">
        <w:rPr>
          <w:rStyle w:val="StyleBoldUnderline"/>
          <w:highlight w:val="yellow"/>
        </w:rPr>
        <w:t>occupations are unskilled</w:t>
      </w:r>
      <w:r w:rsidRPr="0027667E">
        <w:rPr>
          <w:rStyle w:val="StyleBoldUnderline"/>
        </w:rPr>
        <w:t xml:space="preserve"> or require little skills, whereas most of the </w:t>
      </w:r>
      <w:r w:rsidRPr="003159CD">
        <w:rPr>
          <w:rStyle w:val="StyleBoldUnderline"/>
        </w:rPr>
        <w:t>state employees</w:t>
      </w:r>
      <w:r w:rsidRPr="0027667E">
        <w:rPr>
          <w:rStyle w:val="StyleBoldUnderline"/>
        </w:rPr>
        <w:t xml:space="preserve"> to be fired are professionals or skilled workers.</w:t>
      </w:r>
      <w:r>
        <w:rPr>
          <w:rStyle w:val="StyleBoldUnderline"/>
        </w:rPr>
        <w:t xml:space="preserve"> </w:t>
      </w:r>
      <w:r w:rsidRPr="0027667E">
        <w:rPr>
          <w:sz w:val="14"/>
        </w:rPr>
        <w:t xml:space="preserve">2.) </w:t>
      </w:r>
      <w:r w:rsidRPr="005066F3">
        <w:rPr>
          <w:rStyle w:val="StyleBoldUnderline"/>
          <w:highlight w:val="yellow"/>
        </w:rPr>
        <w:t>University graduates</w:t>
      </w:r>
      <w:r w:rsidRPr="0027667E">
        <w:rPr>
          <w:sz w:val="14"/>
        </w:rPr>
        <w:t xml:space="preserve"> (badly needed in the private sector, such as managers, engineers and architects) </w:t>
      </w:r>
      <w:r w:rsidRPr="005066F3">
        <w:rPr>
          <w:rStyle w:val="StyleBoldUnderline"/>
          <w:highlight w:val="yellow"/>
        </w:rPr>
        <w:t>can't practice</w:t>
      </w:r>
      <w:r w:rsidRPr="0027667E">
        <w:rPr>
          <w:rStyle w:val="StyleBoldUnderline"/>
        </w:rPr>
        <w:t xml:space="preserve"> as self-employed</w:t>
      </w:r>
      <w:r w:rsidRPr="0027667E">
        <w:rPr>
          <w:sz w:val="14"/>
        </w:rPr>
        <w:t xml:space="preserve">, </w:t>
      </w:r>
      <w:r w:rsidRPr="0027667E">
        <w:rPr>
          <w:rStyle w:val="StyleBoldUnderline"/>
        </w:rPr>
        <w:t xml:space="preserve">hence they may work as taxi drivers or food sellers but not </w:t>
      </w:r>
      <w:r w:rsidRPr="005066F3">
        <w:rPr>
          <w:rStyle w:val="StyleBoldUnderline"/>
          <w:highlight w:val="yellow"/>
        </w:rPr>
        <w:t>in their professions</w:t>
      </w:r>
      <w:r w:rsidRPr="0027667E">
        <w:rPr>
          <w:rStyle w:val="StyleBoldUnderline"/>
        </w:rPr>
        <w:t>.</w:t>
      </w:r>
      <w:r>
        <w:rPr>
          <w:rStyle w:val="StyleBoldUnderline"/>
        </w:rPr>
        <w:t xml:space="preserve"> </w:t>
      </w:r>
      <w:r w:rsidRPr="0027667E">
        <w:rPr>
          <w:sz w:val="14"/>
        </w:rPr>
        <w:t xml:space="preserve">3.) </w:t>
      </w:r>
      <w:r w:rsidRPr="005066F3">
        <w:rPr>
          <w:rStyle w:val="StyleBoldUnderline"/>
          <w:highlight w:val="yellow"/>
        </w:rPr>
        <w:t>Taxes are quite a burden</w:t>
      </w:r>
      <w:r w:rsidRPr="0027667E">
        <w:rPr>
          <w:sz w:val="14"/>
        </w:rPr>
        <w:t xml:space="preserve">. </w:t>
      </w:r>
      <w:r w:rsidRPr="0027667E">
        <w:rPr>
          <w:rStyle w:val="StyleBoldUnderline"/>
        </w:rPr>
        <w:t>For instance, the tax rates on the labor force gradually increase with the</w:t>
      </w:r>
      <w:r>
        <w:rPr>
          <w:rStyle w:val="StyleBoldUnderline"/>
        </w:rPr>
        <w:t xml:space="preserve"> </w:t>
      </w:r>
      <w:r w:rsidRPr="0027667E">
        <w:rPr>
          <w:rStyle w:val="StyleBoldUnderline"/>
        </w:rPr>
        <w:t>number of employees hired</w:t>
      </w:r>
      <w:r w:rsidRPr="0027667E">
        <w:rPr>
          <w:sz w:val="14"/>
        </w:rPr>
        <w:t xml:space="preserve">, therefore penalizing those self-employed that hire more employees, which is a disincentive for the self-employed and counterproductive in the state quest to get rid of surplus labor. 4.) </w:t>
      </w:r>
      <w:r w:rsidRPr="0027667E">
        <w:rPr>
          <w:rStyle w:val="Emphasis"/>
        </w:rPr>
        <w:t>The government sends contradictory signals</w:t>
      </w:r>
      <w:r w:rsidRPr="0027667E">
        <w:rPr>
          <w:sz w:val="14"/>
        </w:rPr>
        <w:t xml:space="preserve">, such as raids to shut down self-employed Cubans who have stands under Havana porches, or the government first taxes and then bans the sale of imported goods. </w:t>
      </w:r>
      <w:r w:rsidRPr="005066F3">
        <w:rPr>
          <w:rStyle w:val="StyleBoldUnderline"/>
          <w:highlight w:val="yellow"/>
        </w:rPr>
        <w:t>Currently</w:t>
      </w:r>
      <w:r w:rsidRPr="003159CD">
        <w:rPr>
          <w:rStyle w:val="StyleBoldUnderline"/>
        </w:rPr>
        <w:t xml:space="preserve"> the </w:t>
      </w:r>
      <w:r w:rsidRPr="005066F3">
        <w:rPr>
          <w:rStyle w:val="StyleBoldUnderline"/>
          <w:highlight w:val="yellow"/>
        </w:rPr>
        <w:t>reforms are insufficient to solve the many economic and social problems</w:t>
      </w:r>
      <w:r w:rsidRPr="003159CD">
        <w:rPr>
          <w:rStyle w:val="StyleBoldUnderline"/>
        </w:rPr>
        <w:t xml:space="preserve"> accumulated under half a century of centralized, inefficient socialism</w:t>
      </w:r>
      <w:r w:rsidRPr="0027667E">
        <w:rPr>
          <w:rStyle w:val="Emphasis"/>
        </w:rPr>
        <w:t xml:space="preserve">. </w:t>
      </w:r>
      <w:r w:rsidRPr="0027667E">
        <w:rPr>
          <w:sz w:val="14"/>
        </w:rPr>
        <w:t xml:space="preserve">There is a wide consensus inside and outside Cuba that </w:t>
      </w:r>
      <w:r w:rsidRPr="005066F3">
        <w:rPr>
          <w:rStyle w:val="StyleBoldUnderline"/>
          <w:highlight w:val="yellow"/>
        </w:rPr>
        <w:t>they must be</w:t>
      </w:r>
      <w:r w:rsidRPr="005066F3">
        <w:rPr>
          <w:rStyle w:val="Emphasis"/>
          <w:highlight w:val="yellow"/>
        </w:rPr>
        <w:t xml:space="preserve"> deepened </w:t>
      </w:r>
      <w:r w:rsidRPr="005066F3">
        <w:rPr>
          <w:rStyle w:val="StyleBoldUnderline"/>
          <w:highlight w:val="yellow"/>
        </w:rPr>
        <w:t>and</w:t>
      </w:r>
      <w:r w:rsidRPr="005066F3">
        <w:rPr>
          <w:rStyle w:val="Emphasis"/>
          <w:highlight w:val="yellow"/>
        </w:rPr>
        <w:t xml:space="preserve"> accelerated</w:t>
      </w:r>
      <w:r w:rsidRPr="0027667E">
        <w:rPr>
          <w:rStyle w:val="Emphasis"/>
        </w:rPr>
        <w:t xml:space="preserve"> to accomplish that task</w:t>
      </w:r>
      <w:r w:rsidRPr="0027667E">
        <w:rPr>
          <w:sz w:val="14"/>
        </w:rPr>
        <w:t xml:space="preserve">, but Raúl has little time left to doso before he retires in 2018." Archibald Ritter, distinguished research professor emeritus of economics and international affairs at Carleton University: "Major changes have been implemented already, and further reforms are in the works or on the horizon. The reforms will continue to orient economic policy and lead to substantial improvements in the Cuban economy and in citizens' living standards. The market-oriented component of the Cuban economy has expanded and now includes about 27.5 percent of the employed labor force. It will expand dramatically if the pseudo-cooperative state farms and non-agricultural state enterprises become authentic cooperatives. Registered micro-enterprises now include 430,000 people, 8.6 percent of the employed labor force. The marketoriented joint foreign/state enterprises employ about 1 percent of the labor force. The market-oriented underground economy provides full- or part-time first or second jobs for maybe 10 percent of the labor force. Under September 2012 legislation, the Unidades Básicas de Producción Cooperativa should become real cooperatives, increasing the mainly private sector in agriculture to approximately 11.6 percent of the labor force. Non-agricultural cooperatives in time should include most of the goods- and services-producing state sector. They are to be worker-managed and under the forces of supply and demand. The new Mariel Export Processing Zone may attract major investments, especially from China and Brazil, and provide a strong market-propelled </w:t>
      </w:r>
      <w:r w:rsidRPr="0027667E">
        <w:rPr>
          <w:rStyle w:val="StyleBoldUnderline"/>
        </w:rPr>
        <w:t xml:space="preserve">stimulus. </w:t>
      </w:r>
      <w:r w:rsidRPr="005066F3">
        <w:rPr>
          <w:rStyle w:val="StyleBoldUnderline"/>
          <w:highlight w:val="yellow"/>
        </w:rPr>
        <w:t>The transformation of state enterprises</w:t>
      </w:r>
      <w:r w:rsidRPr="0027667E">
        <w:rPr>
          <w:rStyle w:val="StyleBoldUnderline"/>
        </w:rPr>
        <w:t xml:space="preserve"> into authentic market-oriented cooperatives </w:t>
      </w:r>
      <w:r w:rsidRPr="005066F3">
        <w:rPr>
          <w:rStyle w:val="StyleBoldUnderline"/>
          <w:highlight w:val="yellow"/>
        </w:rPr>
        <w:t xml:space="preserve">would constitute </w:t>
      </w:r>
      <w:r w:rsidRPr="003159CD">
        <w:rPr>
          <w:rStyle w:val="StyleBoldUnderline"/>
        </w:rPr>
        <w:t>a</w:t>
      </w:r>
      <w:r w:rsidRPr="0027667E">
        <w:rPr>
          <w:rStyle w:val="StyleBoldUnderline"/>
        </w:rPr>
        <w:t xml:space="preserve"> change and </w:t>
      </w:r>
      <w:r w:rsidRPr="005066F3">
        <w:rPr>
          <w:rStyle w:val="StyleBoldUnderline"/>
          <w:highlight w:val="yellow"/>
        </w:rPr>
        <w:t>improvement</w:t>
      </w:r>
      <w:r w:rsidRPr="0027667E">
        <w:rPr>
          <w:rStyle w:val="StyleBoldUnderline"/>
        </w:rPr>
        <w:t xml:space="preserve"> of historic dimension. </w:t>
      </w:r>
      <w:r w:rsidRPr="005066F3">
        <w:rPr>
          <w:rStyle w:val="StyleBoldUnderline"/>
          <w:highlight w:val="yellow"/>
        </w:rPr>
        <w:t>Cuba could become a country of 'worker ownership and management'</w:t>
      </w:r>
      <w:r w:rsidRPr="0027667E">
        <w:rPr>
          <w:rStyle w:val="StyleBoldUnderline"/>
        </w:rPr>
        <w:t xml:space="preserve"> and continue to be unique in the world.</w:t>
      </w:r>
      <w:r>
        <w:rPr>
          <w:rStyle w:val="StyleBoldUnderline"/>
        </w:rPr>
        <w:t xml:space="preserve"> </w:t>
      </w:r>
      <w:r w:rsidRPr="0027667E">
        <w:rPr>
          <w:sz w:val="14"/>
        </w:rPr>
        <w:t xml:space="preserve">In contrast to the ideology-based policy impetuosity and vacillation of President Fidel Castro over 47 years, the approach of President Raúl Castro has been cautious, gradual, pragmatic, stable and 'evidence-based.' There are downside risks. Bureaucratic footdragging may slow the reforms. </w:t>
      </w:r>
      <w:r w:rsidRPr="0027667E">
        <w:rPr>
          <w:rStyle w:val="StyleBoldUnderline"/>
        </w:rPr>
        <w:t>The 'special relationship' with Venezuela may falter with political change and changed economic priorities in that country</w:t>
      </w:r>
      <w:r w:rsidRPr="0027667E">
        <w:rPr>
          <w:sz w:val="14"/>
        </w:rPr>
        <w:t xml:space="preserve">. But the economic surprises are more likely to be positive, and there may even be some positive political surprises—I never cease to hope. </w:t>
      </w:r>
      <w:r w:rsidRPr="005066F3">
        <w:rPr>
          <w:rStyle w:val="StyleBoldUnderline"/>
          <w:highlight w:val="yellow"/>
        </w:rPr>
        <w:t>A most welcome surprise would be a</w:t>
      </w:r>
      <w:r w:rsidRPr="005066F3">
        <w:rPr>
          <w:rStyle w:val="Emphasis"/>
          <w:highlight w:val="yellow"/>
        </w:rPr>
        <w:t xml:space="preserve"> normalization of U.S.-Cuba relations</w:t>
      </w:r>
      <w:r w:rsidRPr="0027667E">
        <w:rPr>
          <w:rStyle w:val="Emphasis"/>
        </w:rPr>
        <w:t xml:space="preserve"> during the presidency of Barack Obama."</w:t>
      </w:r>
    </w:p>
    <w:p w:rsidR="00767841" w:rsidRDefault="00767841" w:rsidP="00767841">
      <w:pPr>
        <w:rPr>
          <w:rFonts w:asciiTheme="minorHAnsi" w:eastAsiaTheme="minorEastAsia" w:hAnsiTheme="minorHAnsi" w:cstheme="minorBidi"/>
          <w:sz w:val="24"/>
          <w:szCs w:val="24"/>
        </w:rPr>
      </w:pPr>
    </w:p>
    <w:p w:rsidR="000022F2" w:rsidRPr="00D17C4E" w:rsidRDefault="000022F2" w:rsidP="00D17C4E"/>
    <w:sectPr w:rsidR="000022F2" w:rsidRPr="00D17C4E" w:rsidSect="007F72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41" w:rsidRDefault="00767841" w:rsidP="005F5576">
      <w:r>
        <w:separator/>
      </w:r>
    </w:p>
  </w:endnote>
  <w:endnote w:type="continuationSeparator" w:id="0">
    <w:p w:rsidR="00767841" w:rsidRDefault="007678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41" w:rsidRDefault="00767841" w:rsidP="005F5576">
      <w:r>
        <w:separator/>
      </w:r>
    </w:p>
  </w:footnote>
  <w:footnote w:type="continuationSeparator" w:id="0">
    <w:p w:rsidR="00767841" w:rsidRDefault="0076784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4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175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1F7D20"/>
    <w:rsid w:val="0020006E"/>
    <w:rsid w:val="002009AE"/>
    <w:rsid w:val="00200D88"/>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0FA9"/>
    <w:rsid w:val="003C756E"/>
    <w:rsid w:val="003D2C33"/>
    <w:rsid w:val="003E4831"/>
    <w:rsid w:val="003E48DE"/>
    <w:rsid w:val="003E7E8B"/>
    <w:rsid w:val="003F3030"/>
    <w:rsid w:val="003F47AE"/>
    <w:rsid w:val="00403971"/>
    <w:rsid w:val="00407386"/>
    <w:rsid w:val="004138EF"/>
    <w:rsid w:val="00415AC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3A7"/>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6770"/>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197D"/>
    <w:rsid w:val="0061680A"/>
    <w:rsid w:val="00623B70"/>
    <w:rsid w:val="00634A08"/>
    <w:rsid w:val="0063578B"/>
    <w:rsid w:val="00636B3D"/>
    <w:rsid w:val="00641025"/>
    <w:rsid w:val="00650E98"/>
    <w:rsid w:val="00656C61"/>
    <w:rsid w:val="006672D8"/>
    <w:rsid w:val="00670D96"/>
    <w:rsid w:val="00672877"/>
    <w:rsid w:val="00683154"/>
    <w:rsid w:val="00690115"/>
    <w:rsid w:val="00690898"/>
    <w:rsid w:val="00693039"/>
    <w:rsid w:val="00693A5A"/>
    <w:rsid w:val="006A0BF6"/>
    <w:rsid w:val="006B302F"/>
    <w:rsid w:val="006C64D4"/>
    <w:rsid w:val="006E1324"/>
    <w:rsid w:val="006E53F0"/>
    <w:rsid w:val="006F46C3"/>
    <w:rsid w:val="006F7CDF"/>
    <w:rsid w:val="00700BDB"/>
    <w:rsid w:val="0070121B"/>
    <w:rsid w:val="00701E73"/>
    <w:rsid w:val="00701FDB"/>
    <w:rsid w:val="00711FE2"/>
    <w:rsid w:val="00712649"/>
    <w:rsid w:val="007149F2"/>
    <w:rsid w:val="00714BC9"/>
    <w:rsid w:val="00723F91"/>
    <w:rsid w:val="00725623"/>
    <w:rsid w:val="007355EC"/>
    <w:rsid w:val="00737453"/>
    <w:rsid w:val="00743059"/>
    <w:rsid w:val="00744F58"/>
    <w:rsid w:val="00750CED"/>
    <w:rsid w:val="00760A29"/>
    <w:rsid w:val="00767841"/>
    <w:rsid w:val="00767CFF"/>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799"/>
    <w:rsid w:val="008418FC"/>
    <w:rsid w:val="00854C66"/>
    <w:rsid w:val="008553E1"/>
    <w:rsid w:val="008557B8"/>
    <w:rsid w:val="0087643B"/>
    <w:rsid w:val="00877669"/>
    <w:rsid w:val="00897F92"/>
    <w:rsid w:val="008A64C9"/>
    <w:rsid w:val="008A7741"/>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1951"/>
    <w:rsid w:val="009A0636"/>
    <w:rsid w:val="009A6FF5"/>
    <w:rsid w:val="009B2B47"/>
    <w:rsid w:val="009B35DB"/>
    <w:rsid w:val="009C4298"/>
    <w:rsid w:val="009D318C"/>
    <w:rsid w:val="009F06AC"/>
    <w:rsid w:val="00A10B8B"/>
    <w:rsid w:val="00A20D78"/>
    <w:rsid w:val="00A2174A"/>
    <w:rsid w:val="00A26733"/>
    <w:rsid w:val="00A3595E"/>
    <w:rsid w:val="00A42D3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0A87"/>
    <w:rsid w:val="00B166CB"/>
    <w:rsid w:val="00B235E1"/>
    <w:rsid w:val="00B272CF"/>
    <w:rsid w:val="00B3145D"/>
    <w:rsid w:val="00B357BA"/>
    <w:rsid w:val="00B45786"/>
    <w:rsid w:val="00B52C5B"/>
    <w:rsid w:val="00B564DB"/>
    <w:rsid w:val="00B768B6"/>
    <w:rsid w:val="00B816A3"/>
    <w:rsid w:val="00B908D1"/>
    <w:rsid w:val="00B940D1"/>
    <w:rsid w:val="00B975B1"/>
    <w:rsid w:val="00BB46BD"/>
    <w:rsid w:val="00BB58BD"/>
    <w:rsid w:val="00BB6A26"/>
    <w:rsid w:val="00BC1034"/>
    <w:rsid w:val="00BD6409"/>
    <w:rsid w:val="00BE2408"/>
    <w:rsid w:val="00BE3EC6"/>
    <w:rsid w:val="00BE5BEB"/>
    <w:rsid w:val="00BE6528"/>
    <w:rsid w:val="00C0087A"/>
    <w:rsid w:val="00C05F9D"/>
    <w:rsid w:val="00C1683E"/>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745"/>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29F"/>
    <w:rsid w:val="00D4639E"/>
    <w:rsid w:val="00D51ABF"/>
    <w:rsid w:val="00D5444B"/>
    <w:rsid w:val="00D55302"/>
    <w:rsid w:val="00D56E09"/>
    <w:rsid w:val="00D57CBF"/>
    <w:rsid w:val="00D66ABC"/>
    <w:rsid w:val="00D71CFC"/>
    <w:rsid w:val="00D86024"/>
    <w:rsid w:val="00D90088"/>
    <w:rsid w:val="00D94CA3"/>
    <w:rsid w:val="00D96595"/>
    <w:rsid w:val="00DA018C"/>
    <w:rsid w:val="00DA3C9D"/>
    <w:rsid w:val="00DB0F7E"/>
    <w:rsid w:val="00DB5489"/>
    <w:rsid w:val="00DB6C98"/>
    <w:rsid w:val="00DC701C"/>
    <w:rsid w:val="00DD7F91"/>
    <w:rsid w:val="00E00376"/>
    <w:rsid w:val="00E01016"/>
    <w:rsid w:val="00E043B1"/>
    <w:rsid w:val="00E138E0"/>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5B6E"/>
    <w:rsid w:val="00F17D96"/>
    <w:rsid w:val="00F22565"/>
    <w:rsid w:val="00F3380E"/>
    <w:rsid w:val="00F33AB3"/>
    <w:rsid w:val="00F34E2C"/>
    <w:rsid w:val="00F40837"/>
    <w:rsid w:val="00F42F79"/>
    <w:rsid w:val="00F47773"/>
    <w:rsid w:val="00F5019D"/>
    <w:rsid w:val="00F56308"/>
    <w:rsid w:val="00F634D6"/>
    <w:rsid w:val="00F64385"/>
    <w:rsid w:val="00F6473F"/>
    <w:rsid w:val="00F76366"/>
    <w:rsid w:val="00F805C0"/>
    <w:rsid w:val="00FA5B5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F318F0E-A8BA-4FB4-80F4-3FB398A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6784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qualifications in card,qualifications"/>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Garamond" w:eastAsiaTheme="majorEastAsia" w:hAnsi="Garamond" w:cstheme="majorBidi"/>
      <w:b/>
      <w:bCs/>
      <w:iCs/>
      <w:sz w:val="26"/>
    </w:rPr>
  </w:style>
  <w:style w:type="character" w:customStyle="1" w:styleId="BoldUnderline">
    <w:name w:val="BoldUnderline"/>
    <w:basedOn w:val="DefaultParagraphFont"/>
    <w:uiPriority w:val="1"/>
    <w:qFormat/>
    <w:rsid w:val="00767841"/>
    <w:rPr>
      <w:rFonts w:ascii="Arial" w:hAnsi="Arial"/>
      <w:b/>
      <w:sz w:val="20"/>
      <w:u w:val="single"/>
    </w:rPr>
  </w:style>
  <w:style w:type="paragraph" w:styleId="DocumentMap">
    <w:name w:val="Document Map"/>
    <w:basedOn w:val="Normal"/>
    <w:link w:val="DocumentMapChar"/>
    <w:uiPriority w:val="99"/>
    <w:semiHidden/>
    <w:unhideWhenUsed/>
    <w:rsid w:val="00767841"/>
    <w:rPr>
      <w:rFonts w:ascii="Lucida Grande" w:hAnsi="Lucida Grande" w:cs="Lucida Grande"/>
    </w:rPr>
  </w:style>
  <w:style w:type="character" w:customStyle="1" w:styleId="DocumentMapChar">
    <w:name w:val="Document Map Char"/>
    <w:basedOn w:val="DefaultParagraphFont"/>
    <w:link w:val="DocumentMap"/>
    <w:uiPriority w:val="99"/>
    <w:semiHidden/>
    <w:rsid w:val="00767841"/>
    <w:rPr>
      <w:rFonts w:ascii="Lucida Grande" w:hAnsi="Lucida Grande" w:cs="Lucida Grande"/>
    </w:rPr>
  </w:style>
  <w:style w:type="character" w:customStyle="1" w:styleId="Box">
    <w:name w:val="Box"/>
    <w:basedOn w:val="DefaultParagraphFont"/>
    <w:qFormat/>
    <w:rsid w:val="00767841"/>
    <w:rPr>
      <w:b/>
      <w:u w:val="single"/>
      <w:bdr w:val="single" w:sz="4" w:space="0" w:color="auto"/>
    </w:rPr>
  </w:style>
  <w:style w:type="paragraph" w:customStyle="1" w:styleId="cardtext">
    <w:name w:val="card text"/>
    <w:basedOn w:val="Normal"/>
    <w:link w:val="cardtextChar"/>
    <w:qFormat/>
    <w:rsid w:val="00767841"/>
    <w:pPr>
      <w:ind w:left="288" w:right="288"/>
    </w:pPr>
    <w:rPr>
      <w:rFonts w:ascii="Georgia" w:hAnsi="Georgia"/>
      <w:sz w:val="20"/>
    </w:rPr>
  </w:style>
  <w:style w:type="character" w:customStyle="1" w:styleId="cardtextChar">
    <w:name w:val="card text Char"/>
    <w:basedOn w:val="DefaultParagraphFont"/>
    <w:link w:val="cardtext"/>
    <w:rsid w:val="00767841"/>
    <w:rPr>
      <w:rFonts w:ascii="Georgia" w:hAnsi="Georgia" w:cs="Calibri"/>
      <w:sz w:val="20"/>
    </w:rPr>
  </w:style>
  <w:style w:type="paragraph" w:styleId="NoSpacing">
    <w:name w:val="No Spacing"/>
    <w:uiPriority w:val="1"/>
    <w:rsid w:val="00767841"/>
    <w:pPr>
      <w:spacing w:after="0" w:line="240" w:lineRule="auto"/>
    </w:pPr>
    <w:rPr>
      <w:rFonts w:eastAsiaTheme="minorEastAsia"/>
      <w:sz w:val="24"/>
      <w:szCs w:val="24"/>
    </w:rPr>
  </w:style>
  <w:style w:type="paragraph" w:styleId="ListParagraph">
    <w:name w:val="List Paragraph"/>
    <w:basedOn w:val="Normal"/>
    <w:uiPriority w:val="34"/>
    <w:rsid w:val="00767841"/>
    <w:pPr>
      <w:ind w:left="720"/>
      <w:contextualSpacing/>
    </w:pPr>
  </w:style>
  <w:style w:type="character" w:styleId="PageNumber">
    <w:name w:val="page number"/>
    <w:basedOn w:val="DefaultParagraphFont"/>
    <w:uiPriority w:val="99"/>
    <w:semiHidden/>
    <w:unhideWhenUsed/>
    <w:rsid w:val="00767841"/>
  </w:style>
  <w:style w:type="character" w:customStyle="1" w:styleId="Style11pt">
    <w:name w:val="Style 11 pt"/>
    <w:basedOn w:val="DefaultParagraphFont"/>
    <w:rsid w:val="00767841"/>
    <w:rPr>
      <w:sz w:val="20"/>
    </w:rPr>
  </w:style>
  <w:style w:type="paragraph" w:customStyle="1" w:styleId="StyleStyle411pt">
    <w:name w:val="Style Style4 + 11 pt"/>
    <w:basedOn w:val="Normal"/>
    <w:link w:val="StyleStyle411ptChar"/>
    <w:rsid w:val="00767841"/>
    <w:rPr>
      <w:rFonts w:eastAsia="Times New Roman"/>
      <w:u w:val="single"/>
    </w:rPr>
  </w:style>
  <w:style w:type="character" w:customStyle="1" w:styleId="StyleStyle411ptChar">
    <w:name w:val="Style Style4 + 11 pt Char"/>
    <w:basedOn w:val="DefaultParagraphFont"/>
    <w:link w:val="StyleStyle411pt"/>
    <w:rsid w:val="00767841"/>
    <w:rPr>
      <w:rFonts w:ascii="Calibri" w:eastAsia="Times New Roman" w:hAnsi="Calibri" w:cs="Calibri"/>
      <w:u w:val="single"/>
    </w:rPr>
  </w:style>
  <w:style w:type="paragraph" w:customStyle="1" w:styleId="StyleStyle411ptBold">
    <w:name w:val="Style Style4 + 11 pt Bold"/>
    <w:basedOn w:val="Normal"/>
    <w:link w:val="StyleStyle411ptBoldChar"/>
    <w:rsid w:val="00767841"/>
    <w:rPr>
      <w:rFonts w:eastAsia="Times New Roman"/>
      <w:b/>
      <w:bCs/>
      <w:u w:val="single"/>
    </w:rPr>
  </w:style>
  <w:style w:type="character" w:customStyle="1" w:styleId="StyleStyle411ptBoldChar">
    <w:name w:val="Style Style4 + 11 pt Bold Char"/>
    <w:basedOn w:val="DefaultParagraphFont"/>
    <w:link w:val="StyleStyle411ptBold"/>
    <w:rsid w:val="00767841"/>
    <w:rPr>
      <w:rFonts w:ascii="Calibri" w:eastAsia="Times New Roman" w:hAnsi="Calibri" w:cs="Calibri"/>
      <w:b/>
      <w:bCs/>
      <w:u w:val="single"/>
    </w:rPr>
  </w:style>
  <w:style w:type="paragraph" w:customStyle="1" w:styleId="Style1">
    <w:name w:val="Style1"/>
    <w:basedOn w:val="Normal"/>
    <w:link w:val="Style1Char"/>
    <w:rsid w:val="00767841"/>
    <w:rPr>
      <w:rFonts w:eastAsia="SimSun"/>
      <w:u w:val="single"/>
      <w:lang w:eastAsia="zh-CN"/>
    </w:rPr>
  </w:style>
  <w:style w:type="character" w:customStyle="1" w:styleId="Style1Char">
    <w:name w:val="Style1 Char"/>
    <w:basedOn w:val="DefaultParagraphFont"/>
    <w:link w:val="Style1"/>
    <w:rsid w:val="00767841"/>
    <w:rPr>
      <w:rFonts w:ascii="Calibri" w:eastAsia="SimSun" w:hAnsi="Calibri" w:cs="Calibri"/>
      <w:u w:val="single"/>
      <w:lang w:eastAsia="zh-CN"/>
    </w:rPr>
  </w:style>
  <w:style w:type="character" w:customStyle="1" w:styleId="UnderlineBold">
    <w:name w:val="Underline + Bold"/>
    <w:uiPriority w:val="1"/>
    <w:qFormat/>
    <w:rsid w:val="00767841"/>
    <w:rPr>
      <w:b/>
      <w:sz w:val="20"/>
      <w:u w:val="single"/>
    </w:rPr>
  </w:style>
  <w:style w:type="paragraph" w:customStyle="1" w:styleId="Citation">
    <w:name w:val="Citation"/>
    <w:basedOn w:val="Normal"/>
    <w:link w:val="CitationChar"/>
    <w:qFormat/>
    <w:rsid w:val="00767841"/>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767841"/>
    <w:rPr>
      <w:rFonts w:ascii="Calibri" w:hAnsi="Calibri" w:cs="Calibri"/>
      <w:b/>
      <w:sz w:val="24"/>
      <w:u w:val="single"/>
    </w:rPr>
  </w:style>
  <w:style w:type="paragraph" w:customStyle="1" w:styleId="card">
    <w:name w:val="card"/>
    <w:basedOn w:val="Normal"/>
    <w:link w:val="cardChar"/>
    <w:qFormat/>
    <w:rsid w:val="00767841"/>
    <w:pPr>
      <w:ind w:left="400"/>
    </w:pPr>
    <w:rPr>
      <w:rFonts w:eastAsia="Times New Roman"/>
      <w:sz w:val="20"/>
    </w:rPr>
  </w:style>
  <w:style w:type="character" w:customStyle="1" w:styleId="cardChar">
    <w:name w:val="card Char"/>
    <w:link w:val="card"/>
    <w:locked/>
    <w:rsid w:val="00767841"/>
    <w:rPr>
      <w:rFonts w:ascii="Calibri" w:eastAsia="Times New Roman" w:hAnsi="Calibri" w:cs="Calibri"/>
      <w:sz w:val="20"/>
    </w:rPr>
  </w:style>
  <w:style w:type="character" w:customStyle="1" w:styleId="underline">
    <w:name w:val="underline"/>
    <w:basedOn w:val="DefaultParagraphFont"/>
    <w:link w:val="textbold"/>
    <w:qFormat/>
    <w:rsid w:val="00767841"/>
  </w:style>
  <w:style w:type="paragraph" w:customStyle="1" w:styleId="textbold">
    <w:name w:val="text bold"/>
    <w:basedOn w:val="Normal"/>
    <w:link w:val="underline"/>
    <w:qFormat/>
    <w:rsid w:val="00767841"/>
    <w:pPr>
      <w:ind w:left="720"/>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gazette.com/pg/06211/709477-109.stm_" TargetMode="External"/><Relationship Id="rId18" Type="http://schemas.openxmlformats.org/officeDocument/2006/relationships/hyperlink" Target="http://www.thedailybeast.com/articles/2013/07/16/latin-america-s-secret-success-story.html" TargetMode="External"/><Relationship Id="rId3" Type="http://schemas.openxmlformats.org/officeDocument/2006/relationships/customXml" Target="../customXml/item3.xml"/><Relationship Id="rId21" Type="http://schemas.openxmlformats.org/officeDocument/2006/relationships/hyperlink" Target="http://www.unodc.org/unodc/en/data-and-analysis/homicide.html" TargetMode="External"/><Relationship Id="rId7" Type="http://schemas.openxmlformats.org/officeDocument/2006/relationships/webSettings" Target="webSettings.xml"/><Relationship Id="rId12" Type="http://schemas.openxmlformats.org/officeDocument/2006/relationships/hyperlink" Target="http://en.wikipedia.org/wiki/Rocky_Mountain_Institute" TargetMode="External"/><Relationship Id="rId17" Type="http://schemas.openxmlformats.org/officeDocument/2006/relationships/hyperlink" Target="http://www.dtic.mil/cgi-bin/GetTRDoc?AD=ADA518130" TargetMode="External"/><Relationship Id="rId2" Type="http://schemas.openxmlformats.org/officeDocument/2006/relationships/customXml" Target="../customXml/item2.xml"/><Relationship Id="rId16" Type="http://schemas.openxmlformats.org/officeDocument/2006/relationships/hyperlink" Target="http://www.lexingtoninstitute.org/library/resources/documents/Cuba/USPolicy/options-for-engagement.pdf" TargetMode="External"/><Relationship Id="rId20" Type="http://schemas.openxmlformats.org/officeDocument/2006/relationships/hyperlink" Target="http://www.unodc.org/unodc/en/data-and-analysis/homicid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ondreams.org/view/2010/10/07-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tic.mil/cgi-bin/GetTRDoc?AD=ADA560408" TargetMode="External"/><Relationship Id="rId23" Type="http://schemas.openxmlformats.org/officeDocument/2006/relationships/fontTable" Target="fontTable.xml"/><Relationship Id="rId10" Type="http://schemas.openxmlformats.org/officeDocument/2006/relationships/hyperlink" Target="http://www.ascecuba.org/publications/proceedings/volume14/pdfs/kost.pdf" TargetMode="External"/><Relationship Id="rId19" Type="http://schemas.openxmlformats.org/officeDocument/2006/relationships/hyperlink" Target="http://www.eclac.org/cgi-bin/getProd.asp?xml=/publicaciones/xml/4/49844/P49844.xml&amp;xsl=/publicaciones/ficha.xsl&amp;base=/publicaciones/top_publicaciones.xs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rategicstudiesinstitute.army.mil/pdffiles/pub908.pdf" TargetMode="External"/><Relationship Id="rId22" Type="http://schemas.openxmlformats.org/officeDocument/2006/relationships/hyperlink" Target="http://www.latinobarometro.org/latino/latinobarometro.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29</Pages>
  <Words>22701</Words>
  <Characters>124544</Characters>
  <Application>Microsoft Office Word</Application>
  <DocSecurity>0</DocSecurity>
  <Lines>1037</Lines>
  <Paragraphs>293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AJ Srinivasan</cp:lastModifiedBy>
  <cp:revision>2</cp:revision>
  <dcterms:created xsi:type="dcterms:W3CDTF">2014-03-08T18:48:00Z</dcterms:created>
  <dcterms:modified xsi:type="dcterms:W3CDTF">2014-03-08T19:02:00Z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